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789a" w14:textId="cf97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жеке меншікке берілген кезде олар үшін төлемақының базалық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Маңғыстау облысы әкімдігінің 2011 жылғы 06 желтоқсандағы № 361 қаулысы және Маңғыстау облыстық мәслихатының 2011 жылғы 06 желтоқсандағы № 39/450 шешімі. Маңғыстау облысының Әділет департаментінде 2011 жылғы 28 желтоқсанда № 2118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10 - бабы 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учаскелері жеке меншікке берілген кезде олар үшін төлемақының базалық ставкалары осы қаулы мен шешімге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 Орақ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39/450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жеке меншікке берілген кезде олар үшін төленетін төлемақының базалық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Қосымшада «селолар» деген сөз «ауылдар» деген сөзбен ауыстырылды- Маңғыстау облысының 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Маңғыстау облыстық мәслихатының 10.12.2015 № 29/450 шешімімен(жарияланған күнінен кейін күнтізбелік он күн өткен соң қолданысқа 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Маңғыстау облысының әкімдігі 2012.12.05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Маңғыстау облыстық мәслихатының 2012.12.07 </w:t>
      </w:r>
      <w:r>
        <w:rPr>
          <w:rFonts w:ascii="Times New Roman"/>
          <w:b w:val="false"/>
          <w:i w:val="false"/>
          <w:color w:val="ff0000"/>
          <w:sz w:val="28"/>
        </w:rPr>
        <w:t>№ 7/92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6657"/>
        <w:gridCol w:w="5076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- аумақтық бірлік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Ақжігіт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Қаркөл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кенті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кенті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Бостанкұм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Кұланды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бекет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6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Тасмұрын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Тұщыбек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Емір шағын елді мекені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 Шевченко қаласы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