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d3251" w14:textId="fad32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мүлікті мүліктік жалдауға (жалға алуға)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2011 жылғы 23 қарашадағы № 333 қаулысы. Маңғыстау облысының Әділет департаментінде 2011 жылғы 23 желтоқсанда № 2117 тіркелді. Күші жойылды - Маңғыстау облысы әкімдігінің 2014 жылғы 06 мамырдағы № 98 қаулысымен</w:t>
      </w:r>
    </w:p>
    <w:p>
      <w:pPr>
        <w:spacing w:after="0"/>
        <w:ind w:left="0"/>
        <w:jc w:val="both"/>
      </w:pPr>
      <w:bookmarkStart w:name="z1" w:id="0"/>
      <w:r>
        <w:rPr>
          <w:rFonts w:ascii="Times New Roman"/>
          <w:b w:val="false"/>
          <w:i w:val="false"/>
          <w:color w:val="ff0000"/>
          <w:sz w:val="28"/>
        </w:rPr>
        <w:t>      
 Ескерту. Күші жойылды - Маңғыстау облысы әкімдігінің 06.05.2014 № 98 қаулысымен.</w:t>
      </w:r>
    </w:p>
    <w:bookmarkEnd w:id="0"/>
    <w:bookmarkStart w:name="z2" w:id="1"/>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Қазақстан Республикасының заңдарына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Коммуналдық мүлікті мүліктік жалдауға (жалға алуға) беру қағидасы (бұдан әрі – Қағида) бекітілсін.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Маңғыстау облысы әкімдігінің кейбір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Маңғыстау облысының қаржы басқармасы (М.Б. Әлібекова), коммуналдық меншікті басқару жөніндегі уәкілетті мемлекеттік органдары коммуналдық мемлекеттік кәсіпорындар мен коммуналдық мемлекеттік мекемелерге бекітілген мүліктерді мүліктік жалдауға (жалға алуға) беру кезінде бекітілген Қағиданы басшылыққа алсын.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Ә.С. Қыраубаевқа жүктелсін.</w:t>
      </w:r>
      <w:r>
        <w:br/>
      </w:r>
      <w:r>
        <w:rPr>
          <w:rFonts w:ascii="Times New Roman"/>
          <w:b w:val="false"/>
          <w:i w:val="false"/>
          <w:color w:val="000000"/>
          <w:sz w:val="28"/>
        </w:rPr>
        <w:t>
</w:t>
      </w:r>
      <w:r>
        <w:rPr>
          <w:rFonts w:ascii="Times New Roman"/>
          <w:b w:val="false"/>
          <w:i w:val="false"/>
          <w:color w:val="000000"/>
          <w:sz w:val="28"/>
        </w:rPr>
        <w:t>
      5. Осы қаулы ол алғаш ресми жарияланғаннан кейiн күнтiзбелiк он күн өткен соң қолданысқа енгiзiледi.</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 әкімі                             Қ. Көшербаев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облысы қаржы</w:t>
      </w:r>
      <w:r>
        <w:br/>
      </w:r>
      <w:r>
        <w:rPr>
          <w:rFonts w:ascii="Times New Roman"/>
          <w:b w:val="false"/>
          <w:i w:val="false"/>
          <w:color w:val="000000"/>
          <w:sz w:val="28"/>
        </w:rPr>
        <w:t>
      басқармасының бастығы</w:t>
      </w:r>
      <w:r>
        <w:br/>
      </w:r>
      <w:r>
        <w:rPr>
          <w:rFonts w:ascii="Times New Roman"/>
          <w:b w:val="false"/>
          <w:i w:val="false"/>
          <w:color w:val="000000"/>
          <w:sz w:val="28"/>
        </w:rPr>
        <w:t>
      М.Б. Әлібекова</w:t>
      </w:r>
      <w:r>
        <w:br/>
      </w:r>
      <w:r>
        <w:rPr>
          <w:rFonts w:ascii="Times New Roman"/>
          <w:b w:val="false"/>
          <w:i w:val="false"/>
          <w:color w:val="000000"/>
          <w:sz w:val="28"/>
        </w:rPr>
        <w:t>
      23 қараша 2011 жыл</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Ә.С. Қыраубаев</w:t>
      </w:r>
      <w:r>
        <w:br/>
      </w:r>
      <w:r>
        <w:rPr>
          <w:rFonts w:ascii="Times New Roman"/>
          <w:b w:val="false"/>
          <w:i w:val="false"/>
          <w:color w:val="000000"/>
          <w:sz w:val="28"/>
        </w:rPr>
        <w:t>
      Е.Е. Серікбаев</w:t>
      </w:r>
      <w:r>
        <w:br/>
      </w:r>
      <w:r>
        <w:rPr>
          <w:rFonts w:ascii="Times New Roman"/>
          <w:b w:val="false"/>
          <w:i w:val="false"/>
          <w:color w:val="000000"/>
          <w:sz w:val="28"/>
        </w:rPr>
        <w:t>
      Қ.А. Нышанбаев</w:t>
      </w:r>
      <w:r>
        <w:br/>
      </w:r>
      <w:r>
        <w:rPr>
          <w:rFonts w:ascii="Times New Roman"/>
          <w:b w:val="false"/>
          <w:i w:val="false"/>
          <w:color w:val="000000"/>
          <w:sz w:val="28"/>
        </w:rPr>
        <w:t>
      А. Әбдешұлы</w:t>
      </w:r>
      <w:r>
        <w:br/>
      </w:r>
      <w:r>
        <w:rPr>
          <w:rFonts w:ascii="Times New Roman"/>
          <w:b w:val="false"/>
          <w:i w:val="false"/>
          <w:color w:val="000000"/>
          <w:sz w:val="28"/>
        </w:rPr>
        <w:t>
      М.Б. Әлібекова</w:t>
      </w:r>
      <w:r>
        <w:br/>
      </w:r>
      <w:r>
        <w:rPr>
          <w:rFonts w:ascii="Times New Roman"/>
          <w:b w:val="false"/>
          <w:i w:val="false"/>
          <w:color w:val="000000"/>
          <w:sz w:val="28"/>
        </w:rPr>
        <w:t>
      Маңғыстау облысы қаржы</w:t>
      </w:r>
      <w:r>
        <w:br/>
      </w:r>
      <w:r>
        <w:rPr>
          <w:rFonts w:ascii="Times New Roman"/>
          <w:b w:val="false"/>
          <w:i w:val="false"/>
          <w:color w:val="000000"/>
          <w:sz w:val="28"/>
        </w:rPr>
        <w:t>
      басқармасының бастығы</w:t>
      </w:r>
      <w:r>
        <w:br/>
      </w:r>
      <w:r>
        <w:rPr>
          <w:rFonts w:ascii="Times New Roman"/>
          <w:b w:val="false"/>
          <w:i w:val="false"/>
          <w:color w:val="000000"/>
          <w:sz w:val="28"/>
        </w:rPr>
        <w:t>
      23 қараша 2011 ж.</w:t>
      </w:r>
    </w:p>
    <w:bookmarkStart w:name="z7" w:id="2"/>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2011 жылғы 23 қарашадағы</w:t>
      </w:r>
      <w:r>
        <w:br/>
      </w:r>
      <w:r>
        <w:rPr>
          <w:rFonts w:ascii="Times New Roman"/>
          <w:b w:val="false"/>
          <w:i w:val="false"/>
          <w:color w:val="000000"/>
          <w:sz w:val="28"/>
        </w:rPr>
        <w:t>
№ 333 қаулысымен бекітілген</w:t>
      </w:r>
    </w:p>
    <w:bookmarkEnd w:id="2"/>
    <w:p>
      <w:pPr>
        <w:spacing w:after="0"/>
        <w:ind w:left="0"/>
        <w:jc w:val="left"/>
      </w:pPr>
      <w:r>
        <w:rPr>
          <w:rFonts w:ascii="Times New Roman"/>
          <w:b/>
          <w:i w:val="false"/>
          <w:color w:val="000000"/>
        </w:rPr>
        <w:t xml:space="preserve"> Коммуналдық мүлікті мүліктік жалдауға(жалға алуға) беру қағидасы 1. Жалпы ережелер</w:t>
      </w:r>
    </w:p>
    <w:p>
      <w:pPr>
        <w:spacing w:after="0"/>
        <w:ind w:left="0"/>
        <w:jc w:val="both"/>
      </w:pPr>
      <w:r>
        <w:rPr>
          <w:rFonts w:ascii="Times New Roman"/>
          <w:b w:val="false"/>
          <w:i w:val="false"/>
          <w:color w:val="000000"/>
          <w:sz w:val="28"/>
        </w:rPr>
        <w:t>      1. Осы Коммуналдық мүлікті мүліктік жалдауға (жалға алуға) беру қағидасы (бұдан әрі – Қағида) 1999 жылғы 1 шілдедегі Қазақстан Республикасының Азаматтық Кодексіне, «Қазақстан Республикасындағы жергілікті мемлекеттік басқару және өзін - өзі басқару туралы» 2001 жылғы 23 қаңтардағы, «Мемлекеттік мүлік туралы» 2011 жылғы 1 наурыздағы Қазақстан Республикасының заңдарына (бұдан әрі – Заң) сәйкес әзірленді және коммуналдық мүлікті мүліктік жалдауға (жалға алуға)беру тәртібін айқындайды.</w:t>
      </w:r>
      <w:r>
        <w:br/>
      </w:r>
      <w:r>
        <w:rPr>
          <w:rFonts w:ascii="Times New Roman"/>
          <w:b w:val="false"/>
          <w:i w:val="false"/>
          <w:color w:val="000000"/>
          <w:sz w:val="28"/>
        </w:rPr>
        <w:t>
      2. Мүліктік жалдау (жалға алу) объектілері коммуналдық заңды тұлғалардың теңгеріміндегі және коммуналдық мүлік жөніндегі уәкілетті органның иелігіне түскен жылжымалы және жылжымайтын мүлік (заттар) болып табылады.</w:t>
      </w:r>
      <w:r>
        <w:br/>
      </w:r>
      <w:r>
        <w:rPr>
          <w:rFonts w:ascii="Times New Roman"/>
          <w:b w:val="false"/>
          <w:i w:val="false"/>
          <w:color w:val="000000"/>
          <w:sz w:val="28"/>
        </w:rPr>
        <w:t>
      Ақша, бағалы қағаздар және мемлекеттің өзге де мүліктік құқықтары мүлiктiк жалдауға (жалға алуға)беру шартының объектісі (нысанасы) бола алмайды.</w:t>
      </w:r>
      <w:r>
        <w:br/>
      </w:r>
      <w:r>
        <w:rPr>
          <w:rFonts w:ascii="Times New Roman"/>
          <w:b w:val="false"/>
          <w:i w:val="false"/>
          <w:color w:val="000000"/>
          <w:sz w:val="28"/>
        </w:rPr>
        <w:t>
      3. Объектілерді мүлiктiк жалдауға (жалға алуға) беруді, коммуналдық мүлік жөніндегі уәкілетті орган (бұдан әрі – Жалға беруші) объектінің баланс ұстаушысының келісімі бойынша жүзеге асырады.</w:t>
      </w:r>
      <w:r>
        <w:br/>
      </w:r>
      <w:r>
        <w:rPr>
          <w:rFonts w:ascii="Times New Roman"/>
          <w:b w:val="false"/>
          <w:i w:val="false"/>
          <w:color w:val="000000"/>
          <w:sz w:val="28"/>
        </w:rPr>
        <w:t>
      Облыстың коммуналдық мүлік объектілерін кейіннен сатып алу құқығымен мүлiктiк жалдауға (жалға алуға) беру туралы шешімді, объектінің әрі қарай пайдалануының мақсатқа сәйкестілігі мен тиісті саладағы уәкілетті органның келісімімен ескерілген, Жалға беруші мен аудан және қала әкімдіктерінің ұсынысымен Маңғыстау облысының әкімдігі қабылдайды.</w:t>
      </w:r>
      <w:r>
        <w:br/>
      </w:r>
      <w:r>
        <w:rPr>
          <w:rFonts w:ascii="Times New Roman"/>
          <w:b w:val="false"/>
          <w:i w:val="false"/>
          <w:color w:val="000000"/>
          <w:sz w:val="28"/>
        </w:rPr>
        <w:t>
      Аудандық коммуналдық мүлік объектілерін кейіннен сатып алу құқығымен мүлiктiк жалдауға (жалға алуға) беру туралы шешімді, объектінің әрі қарай пайдалануының мақсатқа сәйкестілігі және Жалға берушінің ұсынысымен, тиісті саладағы уәкілетті органның, облыстық коммуналдық мүлік жөніндегі уәкілетті органның келісімі негізінде қабылдайды.</w:t>
      </w:r>
      <w:r>
        <w:br/>
      </w:r>
      <w:r>
        <w:rPr>
          <w:rFonts w:ascii="Times New Roman"/>
          <w:b w:val="false"/>
          <w:i w:val="false"/>
          <w:color w:val="000000"/>
          <w:sz w:val="28"/>
        </w:rPr>
        <w:t>
      4. Егер Қазақстан Республикасының заңдарында өзгеше көзделмесе, жеке және мемлекеттік емес заңды тұлғалар коммуналдық мүлікті жалдаушы (жалға алушы) ретінде (бұдан әрі – Жалдаушы) әрекет етеді.</w:t>
      </w:r>
      <w:r>
        <w:br/>
      </w:r>
      <w:r>
        <w:rPr>
          <w:rFonts w:ascii="Times New Roman"/>
          <w:b w:val="false"/>
          <w:i w:val="false"/>
          <w:color w:val="000000"/>
          <w:sz w:val="28"/>
        </w:rPr>
        <w:t>
      5. Мүлiктiк жалдау (жалға алу) шарты (бұдан әрі – шарт) шарт талаптарын тиiсінше орындаған жағдайда шарттың қолданылу мерзімін ұзарту құқығымен үш жылдан аспайтын мерзiмге Жалға берушінің шешімі (бұйрығы) негізінде жасалады.</w:t>
      </w:r>
      <w:r>
        <w:br/>
      </w:r>
      <w:r>
        <w:rPr>
          <w:rFonts w:ascii="Times New Roman"/>
          <w:b w:val="false"/>
          <w:i w:val="false"/>
          <w:color w:val="000000"/>
          <w:sz w:val="28"/>
        </w:rPr>
        <w:t>
      Егер шартта белгіленген мерзім өткенге дейін баланс ұстаушы Жалға берушіге шарттың қолданылу мерзімін ұзартудан жазбаша бас тартуды ұсынбаса, шарттың қолданылу мерзімін ұзарту Жалға берушінің шешімі (бұйрығы) негізінде негізгі шартқа қосымша келісім жасау жолымен жүзеге асырылады.</w:t>
      </w:r>
      <w:r>
        <w:br/>
      </w:r>
      <w:r>
        <w:rPr>
          <w:rFonts w:ascii="Times New Roman"/>
          <w:b w:val="false"/>
          <w:i w:val="false"/>
          <w:color w:val="000000"/>
          <w:sz w:val="28"/>
        </w:rPr>
        <w:t>
      Шарттың қолданылу мерзімін ұзартуды қоспағанда, шартта белгіленген мерзім өткеннен кейін Шарт тоқтатылды деп саналады.</w:t>
      </w:r>
      <w:r>
        <w:br/>
      </w:r>
      <w:r>
        <w:rPr>
          <w:rFonts w:ascii="Times New Roman"/>
          <w:b w:val="false"/>
          <w:i w:val="false"/>
          <w:color w:val="000000"/>
          <w:sz w:val="28"/>
        </w:rPr>
        <w:t>
      Шартта Жалдаушыға Заңның 105, 106, 120 және 145 - баптарында және Қазақстан Республикасының өзге де заңдарында тікелей көзделген жағдайларда жалдауға (жалға алуға) берілген объектіні иеліктен шығару туралы талап көзделуі мүмкін.</w:t>
      </w:r>
      <w:r>
        <w:br/>
      </w:r>
      <w:r>
        <w:rPr>
          <w:rFonts w:ascii="Times New Roman"/>
          <w:b w:val="false"/>
          <w:i w:val="false"/>
          <w:color w:val="000000"/>
          <w:sz w:val="28"/>
        </w:rPr>
        <w:t>
      6. Коммуналдық мүлік жөніндегі уәкілетті орган коммуналдық заңды тұлғаларға бекітілген мүлікті мүлiктiк жалдауға (жалға алуға) беруге талдау жүргізеді.</w:t>
      </w:r>
      <w:r>
        <w:br/>
      </w:r>
      <w:r>
        <w:rPr>
          <w:rFonts w:ascii="Times New Roman"/>
          <w:b w:val="false"/>
          <w:i w:val="false"/>
          <w:color w:val="000000"/>
          <w:sz w:val="28"/>
        </w:rPr>
        <w:t>
      Мүлікті мүлiктiк жалдауға (жалға алуға) беруге талдау жүргізу тәртібін коммуналдық мүлік жөніндегі уәкілетті орган белгілейді.</w:t>
      </w:r>
      <w:r>
        <w:br/>
      </w:r>
      <w:r>
        <w:rPr>
          <w:rFonts w:ascii="Times New Roman"/>
          <w:b w:val="false"/>
          <w:i w:val="false"/>
          <w:color w:val="000000"/>
          <w:sz w:val="28"/>
        </w:rPr>
        <w:t>
      7. Мемлекеттік меншiк болып табылатын, тарих және мәдени ескерткiштерін жеке және заңды тұлғаларға пайдалануға беруге шарт жасасу ерекшеліктері «Тарихи - мәдени мұра объектiлерiн қорғау және пайдалану туралы» Қазақстан Республикасының 1992 жылғы 2 шілдедегі Заңында айқындалады.</w:t>
      </w:r>
    </w:p>
    <w:bookmarkStart w:name="z8" w:id="3"/>
    <w:p>
      <w:pPr>
        <w:spacing w:after="0"/>
        <w:ind w:left="0"/>
        <w:jc w:val="left"/>
      </w:pPr>
      <w:r>
        <w:rPr>
          <w:rFonts w:ascii="Times New Roman"/>
          <w:b/>
          <w:i w:val="false"/>
          <w:color w:val="000000"/>
        </w:rPr>
        <w:t xml:space="preserve"> 
2. Тендер өткізбей объектiлердi мүлiктiк жалдауға (жалға алуға) беру</w:t>
      </w:r>
    </w:p>
    <w:bookmarkEnd w:id="3"/>
    <w:p>
      <w:pPr>
        <w:spacing w:after="0"/>
        <w:ind w:left="0"/>
        <w:jc w:val="both"/>
      </w:pPr>
      <w:r>
        <w:rPr>
          <w:rFonts w:ascii="Times New Roman"/>
          <w:b w:val="false"/>
          <w:i w:val="false"/>
          <w:color w:val="000000"/>
          <w:sz w:val="28"/>
        </w:rPr>
        <w:t>      8. Объектілерді мүлiктiк жалдауға (жалға алуға) беру:</w:t>
      </w:r>
      <w:r>
        <w:br/>
      </w:r>
      <w:r>
        <w:rPr>
          <w:rFonts w:ascii="Times New Roman"/>
          <w:b w:val="false"/>
          <w:i w:val="false"/>
          <w:color w:val="000000"/>
          <w:sz w:val="28"/>
        </w:rPr>
        <w:t>
      1) алаңы 100 шаршы метрге дейінгі үй - жайларды, ғимараттарды және құрылыстарды, қалдық құны 150 еселенген ең төменгі айлық есептік көрсеткіштен аспайтын жабдықтарды және оқу орындары мен ғылыми ұйымдардың үй-жайларын курстық сабақтар, конференциялар, семинарлар, концерттер және спорттық іс - шаралар өткізу үшін бір айдан аспайтын мерзімге беру;</w:t>
      </w:r>
      <w:r>
        <w:br/>
      </w:r>
      <w:r>
        <w:rPr>
          <w:rFonts w:ascii="Times New Roman"/>
          <w:b w:val="false"/>
          <w:i w:val="false"/>
          <w:color w:val="000000"/>
          <w:sz w:val="28"/>
        </w:rPr>
        <w:t>
      2) жергілікті атқарушы органның және коммуналдық мүлік жөніндегі уәкілетті органның жекелеген тапсырмалары негізінде жүзеге асырылатын үй - жайларды, акцияларының (қатысу үлестерінің), немесе акцияларының бақылау пакеттерінің елу және одан да көп пайызы мемлекетке тиесілі акционерлік қоғамдарға (жауапкершілігі шектеулі серіктестіктерге) беру;</w:t>
      </w:r>
      <w:r>
        <w:br/>
      </w:r>
      <w:r>
        <w:rPr>
          <w:rFonts w:ascii="Times New Roman"/>
          <w:b w:val="false"/>
          <w:i w:val="false"/>
          <w:color w:val="000000"/>
          <w:sz w:val="28"/>
        </w:rPr>
        <w:t>
      3) өткізілген тендердің қорытындысы бойынша объектілерді мүліктік жалдауға (жалға алуға) беруге екі немесе одан да көп өтінімдер болмаған жағдайда;</w:t>
      </w:r>
      <w:r>
        <w:br/>
      </w:r>
      <w:r>
        <w:rPr>
          <w:rFonts w:ascii="Times New Roman"/>
          <w:b w:val="false"/>
          <w:i w:val="false"/>
          <w:color w:val="000000"/>
          <w:sz w:val="28"/>
        </w:rPr>
        <w:t>
      4) тамақпен қамтамасыз етуге мемлекеттік сатып алу конкурсының қорытындысы бойынша мемлекеттік емдеу ұйымдарының және жалпы білім беру мектептерінің асханаларына үй - жай беру жағдайларын қоспағанда, тендерлік негізде жүргізіледі.</w:t>
      </w:r>
      <w:r>
        <w:br/>
      </w:r>
      <w:r>
        <w:rPr>
          <w:rFonts w:ascii="Times New Roman"/>
          <w:b w:val="false"/>
          <w:i w:val="false"/>
          <w:color w:val="000000"/>
          <w:sz w:val="28"/>
        </w:rPr>
        <w:t>
      Жалдаушының алып отырған үй - жайлары мөлшерінің шартта көрсетілген үй-жайлардың мөлшеріне сәйкестігі үшін объектінің теңгерім ұстаушысы жауапты болады.</w:t>
      </w:r>
      <w:r>
        <w:br/>
      </w:r>
      <w:r>
        <w:rPr>
          <w:rFonts w:ascii="Times New Roman"/>
          <w:b w:val="false"/>
          <w:i w:val="false"/>
          <w:color w:val="000000"/>
          <w:sz w:val="28"/>
        </w:rPr>
        <w:t>
      9. Осы Қағиданың 8 - тармағының 1) тармақшасында көзделген объектіні мүліктік жалдауға (жалға алуға) беруге екі немесе одан да көп өтінімдер берілген жағдайда, оларды мүліктік жалдауға (жалға алуға) беру тендер өткізу арқылы жүзеге асырылады.</w:t>
      </w:r>
      <w:r>
        <w:br/>
      </w:r>
      <w:r>
        <w:rPr>
          <w:rFonts w:ascii="Times New Roman"/>
          <w:b w:val="false"/>
          <w:i w:val="false"/>
          <w:color w:val="000000"/>
          <w:sz w:val="28"/>
        </w:rPr>
        <w:t>
      10 Объектіні тендер өткізбей мүлiктiк жалдауға (жалға алуға) беру кезінде объектіні мүліктік жалдауға (жалға алуға) беруге объектінің баланс ұстаушымен келісілген Жалдаушының өтініміне (бұдан әрі – өтінім) (коммуналдық мүлік жөніндегі уәкілетті органның белгіленген нысаны бойынша) мынадай құжаттар қоса беріледі:</w:t>
      </w:r>
      <w:r>
        <w:br/>
      </w:r>
      <w:r>
        <w:rPr>
          <w:rFonts w:ascii="Times New Roman"/>
          <w:b w:val="false"/>
          <w:i w:val="false"/>
          <w:color w:val="000000"/>
          <w:sz w:val="28"/>
        </w:rPr>
        <w:t>
      1) объектіге деген қажеттілік негіздемесі;</w:t>
      </w:r>
      <w:r>
        <w:br/>
      </w:r>
      <w:r>
        <w:rPr>
          <w:rFonts w:ascii="Times New Roman"/>
          <w:b w:val="false"/>
          <w:i w:val="false"/>
          <w:color w:val="000000"/>
          <w:sz w:val="28"/>
        </w:rPr>
        <w:t>
      2) заңды тұлғалар үшін – салыстыру үшін міндетті түрде түпнұсқасын ұсына отырып, мемлекеттік тіркеу (қайта тіркеу) туралы куәліктің, құрылтай құжаттардың (құрылтай шарт және жарғы), салық төлеуші куәлігінің көшірмелері не көрсетілген құжаттардың нотариалдық куәландырылған көшірмелері;</w:t>
      </w:r>
      <w:r>
        <w:br/>
      </w:r>
      <w:r>
        <w:rPr>
          <w:rFonts w:ascii="Times New Roman"/>
          <w:b w:val="false"/>
          <w:i w:val="false"/>
          <w:color w:val="000000"/>
          <w:sz w:val="28"/>
        </w:rPr>
        <w:t>
      жеке тұлғалар үшін – салыстыру үшін міндетті түрде түпнұсқасын ұсына отырып, жеке кәсіпкерді мемлекеттік тіркеу туралы куәліктің, жеке тұлғаның жеке басын растайтын құжаттың, салық төлеуші куәлігінің және үй кітапшасының көшірмелері не көрсетілген құжаттардың нотариалдық куәландырылған көшірмелері;</w:t>
      </w:r>
      <w:r>
        <w:br/>
      </w:r>
      <w:r>
        <w:rPr>
          <w:rFonts w:ascii="Times New Roman"/>
          <w:b w:val="false"/>
          <w:i w:val="false"/>
          <w:color w:val="000000"/>
          <w:sz w:val="28"/>
        </w:rPr>
        <w:t>
      3) акционерлік қоғамдар үшін – бағалы қағаздарды ұстаушылардың тізілімінен үзінді көшірме;</w:t>
      </w:r>
      <w:r>
        <w:br/>
      </w:r>
      <w:r>
        <w:rPr>
          <w:rFonts w:ascii="Times New Roman"/>
          <w:b w:val="false"/>
          <w:i w:val="false"/>
          <w:color w:val="000000"/>
          <w:sz w:val="28"/>
        </w:rPr>
        <w:t>
      жауапкершілігі шектеулі серіктестіктер үшін серіктестікке қатысушылардың тізілімінен үзінді - көшірме (серіктестікке қатысушылардың тізілімі жүргізілген жағдайда);</w:t>
      </w:r>
      <w:r>
        <w:br/>
      </w:r>
      <w:r>
        <w:rPr>
          <w:rFonts w:ascii="Times New Roman"/>
          <w:b w:val="false"/>
          <w:i w:val="false"/>
          <w:color w:val="000000"/>
          <w:sz w:val="28"/>
        </w:rPr>
        <w:t>
      4) шетелдік заңды тұлғалар үшін – қазақ және орыс тілдерінде нотариалдық куәландырылған аудармасы бар құрылтай құжаттары;</w:t>
      </w:r>
      <w:r>
        <w:br/>
      </w:r>
      <w:r>
        <w:rPr>
          <w:rFonts w:ascii="Times New Roman"/>
          <w:b w:val="false"/>
          <w:i w:val="false"/>
          <w:color w:val="000000"/>
          <w:sz w:val="28"/>
        </w:rPr>
        <w:t>
      5) өтінімді беру сәтінде салықтық берешегі жоқ екені туралы салық органының анықтамасы.</w:t>
      </w:r>
      <w:r>
        <w:br/>
      </w:r>
      <w:r>
        <w:rPr>
          <w:rFonts w:ascii="Times New Roman"/>
          <w:b w:val="false"/>
          <w:i w:val="false"/>
          <w:color w:val="000000"/>
          <w:sz w:val="28"/>
        </w:rPr>
        <w:t>
      11. Объектіні мүліктік жалдауға (жалға алуға) беруге өтінімді Жалға беруші күнтізбелік он бес күннен асырмай қарайды.</w:t>
      </w:r>
      <w:r>
        <w:br/>
      </w:r>
      <w:r>
        <w:rPr>
          <w:rFonts w:ascii="Times New Roman"/>
          <w:b w:val="false"/>
          <w:i w:val="false"/>
          <w:color w:val="000000"/>
          <w:sz w:val="28"/>
        </w:rPr>
        <w:t>
      Жалдаушын өтінімді және ұсынылған құжаттарды қарау нәтижесі бойынша мынадай:</w:t>
      </w:r>
      <w:r>
        <w:br/>
      </w:r>
      <w:r>
        <w:rPr>
          <w:rFonts w:ascii="Times New Roman"/>
          <w:b w:val="false"/>
          <w:i w:val="false"/>
          <w:color w:val="000000"/>
          <w:sz w:val="28"/>
        </w:rPr>
        <w:t>
      1. объектіні нысаналы мақсаты бойынша мүліктік жалдауға (жалға алуға) беру туралы;</w:t>
      </w:r>
      <w:r>
        <w:br/>
      </w:r>
      <w:r>
        <w:rPr>
          <w:rFonts w:ascii="Times New Roman"/>
          <w:b w:val="false"/>
          <w:i w:val="false"/>
          <w:color w:val="000000"/>
          <w:sz w:val="28"/>
        </w:rPr>
        <w:t>
      2. осы Қағиданың 4 - тарауына сәйкес аталған объекті бойынша тендер өткізу туралы;</w:t>
      </w:r>
      <w:r>
        <w:br/>
      </w:r>
      <w:r>
        <w:rPr>
          <w:rFonts w:ascii="Times New Roman"/>
          <w:b w:val="false"/>
          <w:i w:val="false"/>
          <w:color w:val="000000"/>
          <w:sz w:val="28"/>
        </w:rPr>
        <w:t>
      3. себептерін көрсете отырып, жазбаша түрде бас тарту туралы шешімдердің біреуін қабылдайды.</w:t>
      </w:r>
      <w:r>
        <w:br/>
      </w:r>
      <w:r>
        <w:rPr>
          <w:rFonts w:ascii="Times New Roman"/>
          <w:b w:val="false"/>
          <w:i w:val="false"/>
          <w:color w:val="000000"/>
          <w:sz w:val="28"/>
        </w:rPr>
        <w:t>
      12. Жалдаушымен шартты Жалға берушінің басшысы немесе оның міндетін атқарушы адам, осы Қағиданың 46, 49, 50, 51 - тармақтарының талаптарына сай келетін шарттарда Қазақстан Республикасының Үкіметі бекіткен мемлекеттік мүліктің мүлiктiк жалдау (жалға алу) үлгілік шартына сәйкес объектіні жалдауға беру туралы шешім берілген күннен бастап бес жұмыс күнінен кешіктірмей жасайды.</w:t>
      </w:r>
      <w:r>
        <w:br/>
      </w:r>
      <w:r>
        <w:rPr>
          <w:rFonts w:ascii="Times New Roman"/>
          <w:b w:val="false"/>
          <w:i w:val="false"/>
          <w:color w:val="000000"/>
          <w:sz w:val="28"/>
        </w:rPr>
        <w:t>
      13. Баланс ұстаушының объектіні Жалдаушыға беруі осы Қағиданың 6 - тарауына сәйкес қабылдау-беру актісі бойынша жүзеге асырылады.</w:t>
      </w:r>
    </w:p>
    <w:bookmarkStart w:name="z9" w:id="4"/>
    <w:p>
      <w:pPr>
        <w:spacing w:after="0"/>
        <w:ind w:left="0"/>
        <w:jc w:val="left"/>
      </w:pPr>
      <w:r>
        <w:rPr>
          <w:rFonts w:ascii="Times New Roman"/>
          <w:b/>
          <w:i w:val="false"/>
          <w:color w:val="000000"/>
        </w:rPr>
        <w:t xml:space="preserve"> 
3. Тендер өткізуге дайындық</w:t>
      </w:r>
    </w:p>
    <w:bookmarkEnd w:id="4"/>
    <w:p>
      <w:pPr>
        <w:spacing w:after="0"/>
        <w:ind w:left="0"/>
        <w:jc w:val="both"/>
      </w:pPr>
      <w:r>
        <w:rPr>
          <w:rFonts w:ascii="Times New Roman"/>
          <w:b w:val="false"/>
          <w:i w:val="false"/>
          <w:color w:val="000000"/>
          <w:sz w:val="28"/>
        </w:rPr>
        <w:t>      14. Жалға берушi тендер өткiзу туралы шешiм қабылдау кезiнде:</w:t>
      </w:r>
      <w:r>
        <w:br/>
      </w:r>
      <w:r>
        <w:rPr>
          <w:rFonts w:ascii="Times New Roman"/>
          <w:b w:val="false"/>
          <w:i w:val="false"/>
          <w:color w:val="000000"/>
          <w:sz w:val="28"/>
        </w:rPr>
        <w:t>
      1) тендер комиссиясын қалыптастырады;</w:t>
      </w:r>
      <w:r>
        <w:br/>
      </w:r>
      <w:r>
        <w:rPr>
          <w:rFonts w:ascii="Times New Roman"/>
          <w:b w:val="false"/>
          <w:i w:val="false"/>
          <w:color w:val="000000"/>
          <w:sz w:val="28"/>
        </w:rPr>
        <w:t>
      2) тендер өткiзу күні мен орнын, оның шарттарын, сондай-ақ тендер жеңiмпазын таңдау өлшемдерiн айқындайды;</w:t>
      </w:r>
      <w:r>
        <w:br/>
      </w:r>
      <w:r>
        <w:rPr>
          <w:rFonts w:ascii="Times New Roman"/>
          <w:b w:val="false"/>
          <w:i w:val="false"/>
          <w:color w:val="000000"/>
          <w:sz w:val="28"/>
        </w:rPr>
        <w:t>
      3) тендер құжаттамасын бекiтедi;</w:t>
      </w:r>
      <w:r>
        <w:br/>
      </w:r>
      <w:r>
        <w:rPr>
          <w:rFonts w:ascii="Times New Roman"/>
          <w:b w:val="false"/>
          <w:i w:val="false"/>
          <w:color w:val="000000"/>
          <w:sz w:val="28"/>
        </w:rPr>
        <w:t>
      4) осы Қағиданың 23 - тармағында көзделген құжаттарды қабылдайды;</w:t>
      </w:r>
      <w:r>
        <w:br/>
      </w:r>
      <w:r>
        <w:rPr>
          <w:rFonts w:ascii="Times New Roman"/>
          <w:b w:val="false"/>
          <w:i w:val="false"/>
          <w:color w:val="000000"/>
          <w:sz w:val="28"/>
        </w:rPr>
        <w:t>
      5) тендер қатысушыларын тіркеуді жүзеге асырады;</w:t>
      </w:r>
      <w:r>
        <w:br/>
      </w:r>
      <w:r>
        <w:rPr>
          <w:rFonts w:ascii="Times New Roman"/>
          <w:b w:val="false"/>
          <w:i w:val="false"/>
          <w:color w:val="000000"/>
          <w:sz w:val="28"/>
        </w:rPr>
        <w:t>
      6) кепiлдiк жарналар қабылдайды;</w:t>
      </w:r>
      <w:r>
        <w:br/>
      </w:r>
      <w:r>
        <w:rPr>
          <w:rFonts w:ascii="Times New Roman"/>
          <w:b w:val="false"/>
          <w:i w:val="false"/>
          <w:color w:val="000000"/>
          <w:sz w:val="28"/>
        </w:rPr>
        <w:t>
      7) тендер комиссиясы отырысының хаттамаларын бекiтедi;</w:t>
      </w:r>
      <w:r>
        <w:br/>
      </w:r>
      <w:r>
        <w:rPr>
          <w:rFonts w:ascii="Times New Roman"/>
          <w:b w:val="false"/>
          <w:i w:val="false"/>
          <w:color w:val="000000"/>
          <w:sz w:val="28"/>
        </w:rPr>
        <w:t>
      8) тендер жеңiмпазымен шарт жасасуды қамтамасыз етедi;</w:t>
      </w:r>
      <w:r>
        <w:br/>
      </w:r>
      <w:r>
        <w:rPr>
          <w:rFonts w:ascii="Times New Roman"/>
          <w:b w:val="false"/>
          <w:i w:val="false"/>
          <w:color w:val="000000"/>
          <w:sz w:val="28"/>
        </w:rPr>
        <w:t>
      9) осы Қағиданың 30 - тармағына сәйкес, тендер аяқталғаннан кейін тендерге қатысушыларға кепілдік жарналарды қайтарады;</w:t>
      </w:r>
      <w:r>
        <w:br/>
      </w:r>
      <w:r>
        <w:rPr>
          <w:rFonts w:ascii="Times New Roman"/>
          <w:b w:val="false"/>
          <w:i w:val="false"/>
          <w:color w:val="000000"/>
          <w:sz w:val="28"/>
        </w:rPr>
        <w:t>
      10) осы Қағидада көзделген өзге де өкілеттіктерді жүзеге асырады.</w:t>
      </w:r>
      <w:r>
        <w:br/>
      </w:r>
      <w:r>
        <w:rPr>
          <w:rFonts w:ascii="Times New Roman"/>
          <w:b w:val="false"/>
          <w:i w:val="false"/>
          <w:color w:val="000000"/>
          <w:sz w:val="28"/>
        </w:rPr>
        <w:t>
      15. Тендердің ұйымдастырушысы ретінде Жалға беруші әрекет етеді.</w:t>
      </w:r>
      <w:r>
        <w:br/>
      </w:r>
      <w:r>
        <w:rPr>
          <w:rFonts w:ascii="Times New Roman"/>
          <w:b w:val="false"/>
          <w:i w:val="false"/>
          <w:color w:val="000000"/>
          <w:sz w:val="28"/>
        </w:rPr>
        <w:t>
      16. Тендер комиссиясының құрамына Жалға берушiнiң, теңгерім ұстаушының, өзге де мүдделi мемлекеттік органдар мен ұйымдардың өкiлдерi енгiзiледі. Жалға беруші қажет болған жағдайда тәуелсiз мамандар мен сарапшыларды тартады. Жалға берушiнiң өкiлi комиссия төрағасы болып табылады.</w:t>
      </w:r>
      <w:r>
        <w:br/>
      </w:r>
      <w:r>
        <w:rPr>
          <w:rFonts w:ascii="Times New Roman"/>
          <w:b w:val="false"/>
          <w:i w:val="false"/>
          <w:color w:val="000000"/>
          <w:sz w:val="28"/>
        </w:rPr>
        <w:t>
      Комиссияның құрамы Жалға берушiнiң бұйрығымен бекiтiледi.</w:t>
      </w:r>
      <w:r>
        <w:br/>
      </w:r>
      <w:r>
        <w:rPr>
          <w:rFonts w:ascii="Times New Roman"/>
          <w:b w:val="false"/>
          <w:i w:val="false"/>
          <w:color w:val="000000"/>
          <w:sz w:val="28"/>
        </w:rPr>
        <w:t>
      17. Тендер комиссиясы мынадай функцияларды жүзеге асырады:</w:t>
      </w:r>
      <w:r>
        <w:br/>
      </w:r>
      <w:r>
        <w:rPr>
          <w:rFonts w:ascii="Times New Roman"/>
          <w:b w:val="false"/>
          <w:i w:val="false"/>
          <w:color w:val="000000"/>
          <w:sz w:val="28"/>
        </w:rPr>
        <w:t>
      1) Жалға беруші белгілеген мерзімде және олар ұсынған объекті туралы деректердің негізінде осы Қағиданың 56 - тармағына сәйкес есептелген жалдау ақысының ставкасынан төмен болмайтын, жалдау ақысының ең төменгі ставкасын егізгісі болып табылатын тендердің шарттарын әзірлейді;</w:t>
      </w:r>
      <w:r>
        <w:br/>
      </w:r>
      <w:r>
        <w:rPr>
          <w:rFonts w:ascii="Times New Roman"/>
          <w:b w:val="false"/>
          <w:i w:val="false"/>
          <w:color w:val="000000"/>
          <w:sz w:val="28"/>
        </w:rPr>
        <w:t>
      2) тендер жариялау үшiн тендер құжаттамасын және басқа да қажеттi құжаттарды дайындайды;</w:t>
      </w:r>
      <w:r>
        <w:br/>
      </w:r>
      <w:r>
        <w:rPr>
          <w:rFonts w:ascii="Times New Roman"/>
          <w:b w:val="false"/>
          <w:i w:val="false"/>
          <w:color w:val="000000"/>
          <w:sz w:val="28"/>
        </w:rPr>
        <w:t>
      3) тендер өткiзедi;</w:t>
      </w:r>
      <w:r>
        <w:br/>
      </w:r>
      <w:r>
        <w:rPr>
          <w:rFonts w:ascii="Times New Roman"/>
          <w:b w:val="false"/>
          <w:i w:val="false"/>
          <w:color w:val="000000"/>
          <w:sz w:val="28"/>
        </w:rPr>
        <w:t>
      4) тендер жеңiмпазын айқындайтын қорытындыны немесе тендердің қорытындысы бойынша өзге де шешiмді қамтитын тендер комиссиясы отырысының хаттамасын ресiмдейдi;</w:t>
      </w:r>
      <w:r>
        <w:br/>
      </w:r>
      <w:r>
        <w:rPr>
          <w:rFonts w:ascii="Times New Roman"/>
          <w:b w:val="false"/>
          <w:i w:val="false"/>
          <w:color w:val="000000"/>
          <w:sz w:val="28"/>
        </w:rPr>
        <w:t>
      5) осы Қағидада көзделген өзге де функцияларды жүзеге асырады.</w:t>
      </w:r>
      <w:r>
        <w:br/>
      </w:r>
      <w:r>
        <w:rPr>
          <w:rFonts w:ascii="Times New Roman"/>
          <w:b w:val="false"/>
          <w:i w:val="false"/>
          <w:color w:val="000000"/>
          <w:sz w:val="28"/>
        </w:rPr>
        <w:t>
      18. Жалға беруші мерзімді баспасөз басылымдарында тендер өткізілгенге дейін кемінде күнтізбелік он бес күн бұрын тендер өткізу туралы хабарламаның қазақ және орыс тілдерінде жариялануын қамтамасыз етедi.</w:t>
      </w:r>
      <w:r>
        <w:br/>
      </w:r>
      <w:r>
        <w:rPr>
          <w:rFonts w:ascii="Times New Roman"/>
          <w:b w:val="false"/>
          <w:i w:val="false"/>
          <w:color w:val="000000"/>
          <w:sz w:val="28"/>
        </w:rPr>
        <w:t>
      19. Тендер өткiзу туралы хабарлама мынадай мәліметтерді:</w:t>
      </w:r>
      <w:r>
        <w:br/>
      </w:r>
      <w:r>
        <w:rPr>
          <w:rFonts w:ascii="Times New Roman"/>
          <w:b w:val="false"/>
          <w:i w:val="false"/>
          <w:color w:val="000000"/>
          <w:sz w:val="28"/>
        </w:rPr>
        <w:t>
      1) Жалға берушінің атауын;</w:t>
      </w:r>
      <w:r>
        <w:br/>
      </w:r>
      <w:r>
        <w:rPr>
          <w:rFonts w:ascii="Times New Roman"/>
          <w:b w:val="false"/>
          <w:i w:val="false"/>
          <w:color w:val="000000"/>
          <w:sz w:val="28"/>
        </w:rPr>
        <w:t>
      2) тендердiң шарттарын және жеңiмпазды таңдау өлшемдерін;</w:t>
      </w:r>
      <w:r>
        <w:br/>
      </w:r>
      <w:r>
        <w:rPr>
          <w:rFonts w:ascii="Times New Roman"/>
          <w:b w:val="false"/>
          <w:i w:val="false"/>
          <w:color w:val="000000"/>
          <w:sz w:val="28"/>
        </w:rPr>
        <w:t>
      3) тендер объектiсiнiң қысқаша сипаттамасын;</w:t>
      </w:r>
      <w:r>
        <w:br/>
      </w:r>
      <w:r>
        <w:rPr>
          <w:rFonts w:ascii="Times New Roman"/>
          <w:b w:val="false"/>
          <w:i w:val="false"/>
          <w:color w:val="000000"/>
          <w:sz w:val="28"/>
        </w:rPr>
        <w:t>
      4) тендер өткiзу күнін, уақыты мен орнын;</w:t>
      </w:r>
      <w:r>
        <w:br/>
      </w:r>
      <w:r>
        <w:rPr>
          <w:rFonts w:ascii="Times New Roman"/>
          <w:b w:val="false"/>
          <w:i w:val="false"/>
          <w:color w:val="000000"/>
          <w:sz w:val="28"/>
        </w:rPr>
        <w:t>
      5) тендерге қатысуға өтiнiмдердi қабылдау мерзiмдерiн;</w:t>
      </w:r>
      <w:r>
        <w:br/>
      </w:r>
      <w:r>
        <w:rPr>
          <w:rFonts w:ascii="Times New Roman"/>
          <w:b w:val="false"/>
          <w:i w:val="false"/>
          <w:color w:val="000000"/>
          <w:sz w:val="28"/>
        </w:rPr>
        <w:t>
      6) мүлiктiк жалдау (жалға алу) мерзiмiн және жалдау ақысының бастапқы ставкасының мөлшерін (ол осы Қағиданың 56 - тармағына сәйкес Жалға беруші бекіткен есептеу ставкасынан төмен болмайтындай есептеледі);</w:t>
      </w:r>
      <w:r>
        <w:br/>
      </w:r>
      <w:r>
        <w:rPr>
          <w:rFonts w:ascii="Times New Roman"/>
          <w:b w:val="false"/>
          <w:i w:val="false"/>
          <w:color w:val="000000"/>
          <w:sz w:val="28"/>
        </w:rPr>
        <w:t>
      7) кепiлдiк жарнаның мөлшерiн, мерзiмi мен оны енгiзу үшін банк деректемелерін;</w:t>
      </w:r>
      <w:r>
        <w:br/>
      </w:r>
      <w:r>
        <w:rPr>
          <w:rFonts w:ascii="Times New Roman"/>
          <w:b w:val="false"/>
          <w:i w:val="false"/>
          <w:color w:val="000000"/>
          <w:sz w:val="28"/>
        </w:rPr>
        <w:t>
      8) тендерге қатысу үшiн қажеттi құжаттар тiзбесiн;</w:t>
      </w:r>
      <w:r>
        <w:br/>
      </w:r>
      <w:r>
        <w:rPr>
          <w:rFonts w:ascii="Times New Roman"/>
          <w:b w:val="false"/>
          <w:i w:val="false"/>
          <w:color w:val="000000"/>
          <w:sz w:val="28"/>
        </w:rPr>
        <w:t>
      9) шартты жасасу мерзімін;</w:t>
      </w:r>
      <w:r>
        <w:br/>
      </w:r>
      <w:r>
        <w:rPr>
          <w:rFonts w:ascii="Times New Roman"/>
          <w:b w:val="false"/>
          <w:i w:val="false"/>
          <w:color w:val="000000"/>
          <w:sz w:val="28"/>
        </w:rPr>
        <w:t>
      10) тендерлік құжаттаманы алу және тендер объектісімен танысу мекенжайын, мерзімдерін және шарттарын қамтиды.</w:t>
      </w:r>
      <w:r>
        <w:br/>
      </w:r>
      <w:r>
        <w:rPr>
          <w:rFonts w:ascii="Times New Roman"/>
          <w:b w:val="false"/>
          <w:i w:val="false"/>
          <w:color w:val="000000"/>
          <w:sz w:val="28"/>
        </w:rPr>
        <w:t>
      Объектіні кейіннен сатып алу құқығымен мүліктік жалдауға (жалға алуға) беру жағдайында, аталған шарт хабарламада көрсетіледі.</w:t>
      </w:r>
      <w:r>
        <w:br/>
      </w:r>
      <w:r>
        <w:rPr>
          <w:rFonts w:ascii="Times New Roman"/>
          <w:b w:val="false"/>
          <w:i w:val="false"/>
          <w:color w:val="000000"/>
          <w:sz w:val="28"/>
        </w:rPr>
        <w:t>
      20. Тендерлік құжаттама мынадай негізгі бөлімдерді қамтиды:</w:t>
      </w:r>
      <w:r>
        <w:br/>
      </w:r>
      <w:r>
        <w:rPr>
          <w:rFonts w:ascii="Times New Roman"/>
          <w:b w:val="false"/>
          <w:i w:val="false"/>
          <w:color w:val="000000"/>
          <w:sz w:val="28"/>
        </w:rPr>
        <w:t>
      1) тендер объектiсi туралы мәлiметтер;</w:t>
      </w:r>
      <w:r>
        <w:br/>
      </w:r>
      <w:r>
        <w:rPr>
          <w:rFonts w:ascii="Times New Roman"/>
          <w:b w:val="false"/>
          <w:i w:val="false"/>
          <w:color w:val="000000"/>
          <w:sz w:val="28"/>
        </w:rPr>
        <w:t>
      2) өтiнiмнің және онымен бiрге ұсынылатын құжаттардың мазмұны бойынша талаптар;</w:t>
      </w:r>
      <w:r>
        <w:br/>
      </w:r>
      <w:r>
        <w:rPr>
          <w:rFonts w:ascii="Times New Roman"/>
          <w:b w:val="false"/>
          <w:i w:val="false"/>
          <w:color w:val="000000"/>
          <w:sz w:val="28"/>
        </w:rPr>
        <w:t>
      3) тендер өткiзудiң шарттары мен тәртiбi;</w:t>
      </w:r>
      <w:r>
        <w:br/>
      </w:r>
      <w:r>
        <w:rPr>
          <w:rFonts w:ascii="Times New Roman"/>
          <w:b w:val="false"/>
          <w:i w:val="false"/>
          <w:color w:val="000000"/>
          <w:sz w:val="28"/>
        </w:rPr>
        <w:t>
      4) тендер жеңiмпазын таңдау өлшемдері;</w:t>
      </w:r>
      <w:r>
        <w:br/>
      </w:r>
      <w:r>
        <w:rPr>
          <w:rFonts w:ascii="Times New Roman"/>
          <w:b w:val="false"/>
          <w:i w:val="false"/>
          <w:color w:val="000000"/>
          <w:sz w:val="28"/>
        </w:rPr>
        <w:t>
      5) шарттың жобасы;</w:t>
      </w:r>
      <w:r>
        <w:br/>
      </w:r>
      <w:r>
        <w:rPr>
          <w:rFonts w:ascii="Times New Roman"/>
          <w:b w:val="false"/>
          <w:i w:val="false"/>
          <w:color w:val="000000"/>
          <w:sz w:val="28"/>
        </w:rPr>
        <w:t>
      6) тендерге қатысуға өтiнiмнiң нысаны.</w:t>
      </w:r>
    </w:p>
    <w:bookmarkStart w:name="z10" w:id="5"/>
    <w:p>
      <w:pPr>
        <w:spacing w:after="0"/>
        <w:ind w:left="0"/>
        <w:jc w:val="left"/>
      </w:pPr>
      <w:r>
        <w:rPr>
          <w:rFonts w:ascii="Times New Roman"/>
          <w:b/>
          <w:i w:val="false"/>
          <w:color w:val="000000"/>
        </w:rPr>
        <w:t xml:space="preserve"> 
4. Тендерді өткізу</w:t>
      </w:r>
    </w:p>
    <w:bookmarkEnd w:id="5"/>
    <w:p>
      <w:pPr>
        <w:spacing w:after="0"/>
        <w:ind w:left="0"/>
        <w:jc w:val="both"/>
      </w:pPr>
      <w:r>
        <w:rPr>
          <w:rFonts w:ascii="Times New Roman"/>
          <w:b w:val="false"/>
          <w:i w:val="false"/>
          <w:color w:val="000000"/>
          <w:sz w:val="28"/>
        </w:rPr>
        <w:t>      21. Тендерге қатысушыларды тiркеу тендер өткiзу туралы хабарлама жарияланған күннен бастап жүргізіледі және тендер өткiзiлгенге дейін бір жұмыс күні бұрын аяқталады.</w:t>
      </w:r>
      <w:r>
        <w:br/>
      </w:r>
      <w:r>
        <w:rPr>
          <w:rFonts w:ascii="Times New Roman"/>
          <w:b w:val="false"/>
          <w:i w:val="false"/>
          <w:color w:val="000000"/>
          <w:sz w:val="28"/>
        </w:rPr>
        <w:t>
      22. Жалға берушi тендер өткiзу туралы хабарлама жарияланғаннан кейiн объектiлер туралы ақпаратқа және тендер өткiзу қағидаларына барлық ниет бiлдiрушiлердiң еркiн қол жеткiзуiн қамтамасыз етеді.</w:t>
      </w:r>
      <w:r>
        <w:br/>
      </w:r>
      <w:r>
        <w:rPr>
          <w:rFonts w:ascii="Times New Roman"/>
          <w:b w:val="false"/>
          <w:i w:val="false"/>
          <w:color w:val="000000"/>
          <w:sz w:val="28"/>
        </w:rPr>
        <w:t>
      23. Үмiткер тендерге қатысу үшiн Жалға берушi белгiлеген мерзiмде:</w:t>
      </w:r>
      <w:r>
        <w:br/>
      </w:r>
      <w:r>
        <w:rPr>
          <w:rFonts w:ascii="Times New Roman"/>
          <w:b w:val="false"/>
          <w:i w:val="false"/>
          <w:color w:val="000000"/>
          <w:sz w:val="28"/>
        </w:rPr>
        <w:t>
      1) үмiткердiң тендерге қатысуға келiсiмiн және оның тендер шарттарын орындау мен тиісінше шарт жасасу жөнiндегi мiндеттемелерін қамтитын тендерге қатысуға өтiнішті;</w:t>
      </w:r>
      <w:r>
        <w:br/>
      </w:r>
      <w:r>
        <w:rPr>
          <w:rFonts w:ascii="Times New Roman"/>
          <w:b w:val="false"/>
          <w:i w:val="false"/>
          <w:color w:val="000000"/>
          <w:sz w:val="28"/>
        </w:rPr>
        <w:t>
      2) желiмделген конвертте тендердiң шарттары бойынша ұсыныстарды;</w:t>
      </w:r>
      <w:r>
        <w:br/>
      </w:r>
      <w:r>
        <w:rPr>
          <w:rFonts w:ascii="Times New Roman"/>
          <w:b w:val="false"/>
          <w:i w:val="false"/>
          <w:color w:val="000000"/>
          <w:sz w:val="28"/>
        </w:rPr>
        <w:t>
      3) заңды тұлғалар үшін – салыстыру үшін міндетті түрде түпнұсқасын ұсына отырып, мемлекеттік тіркеу (қайта тіркеу) туралы куәліктің, құрылтай құжаттардың (құрылтай шартымен жарғы) және салық төлеуші куәлігінің көшірмелерін не көрсетілген құжаттардың нотариалдық куәландырылған көшірмелерін;</w:t>
      </w:r>
      <w:r>
        <w:br/>
      </w:r>
      <w:r>
        <w:rPr>
          <w:rFonts w:ascii="Times New Roman"/>
          <w:b w:val="false"/>
          <w:i w:val="false"/>
          <w:color w:val="000000"/>
          <w:sz w:val="28"/>
        </w:rPr>
        <w:t>
      жеке тұлғалар үшін – салыстыру үшін міндетті түрде түпнұсқасын ұсына отырып, жеке кәсіпкерді мемлекеттік тіркеу туралы куәліктің, жеке тұлғаның жеке басын куәландыратын құжаттың, салық төлеуші куәлігінің және үй кітапшасының көшірмелерін не көрсетілген құжаттардың нотариалдық куәландырылған көшірмелерін;</w:t>
      </w:r>
      <w:r>
        <w:br/>
      </w:r>
      <w:r>
        <w:rPr>
          <w:rFonts w:ascii="Times New Roman"/>
          <w:b w:val="false"/>
          <w:i w:val="false"/>
          <w:color w:val="000000"/>
          <w:sz w:val="28"/>
        </w:rPr>
        <w:t>
      4) акционерлік қоғамдар үшін – бағалы қағаздарды ұстаушылардың тізілімінен үзіндік өшірмені;</w:t>
      </w:r>
      <w:r>
        <w:br/>
      </w:r>
      <w:r>
        <w:rPr>
          <w:rFonts w:ascii="Times New Roman"/>
          <w:b w:val="false"/>
          <w:i w:val="false"/>
          <w:color w:val="000000"/>
          <w:sz w:val="28"/>
        </w:rPr>
        <w:t>
      жауапкершілігі шектеулі серіктестіктер үшін – серіктестікке қатысушылар тізілімінен үзінді көшірмені (серіктестікке қатысушылардың тізілімі жүргізілген жағдайда);</w:t>
      </w:r>
      <w:r>
        <w:br/>
      </w:r>
      <w:r>
        <w:rPr>
          <w:rFonts w:ascii="Times New Roman"/>
          <w:b w:val="false"/>
          <w:i w:val="false"/>
          <w:color w:val="000000"/>
          <w:sz w:val="28"/>
        </w:rPr>
        <w:t>
      5) шетелдік заңды тұлғалар үшін – қазақ және орыс тілдеріне нотариалдық куәландырылған аудармасы бар құрылтай құжаттарын;</w:t>
      </w:r>
      <w:r>
        <w:br/>
      </w:r>
      <w:r>
        <w:rPr>
          <w:rFonts w:ascii="Times New Roman"/>
          <w:b w:val="false"/>
          <w:i w:val="false"/>
          <w:color w:val="000000"/>
          <w:sz w:val="28"/>
        </w:rPr>
        <w:t>
      6) кепілдік жарнаның аударылғанын растайтын төлем тапсырмасының көшірмесін;</w:t>
      </w:r>
      <w:r>
        <w:br/>
      </w:r>
      <w:r>
        <w:rPr>
          <w:rFonts w:ascii="Times New Roman"/>
          <w:b w:val="false"/>
          <w:i w:val="false"/>
          <w:color w:val="000000"/>
          <w:sz w:val="28"/>
        </w:rPr>
        <w:t>
      7) өтінімді беру сәтіне салықтық берешегі жоқ екені туралы салық органының анықтамасын беруі қажет.</w:t>
      </w:r>
      <w:r>
        <w:br/>
      </w:r>
      <w:r>
        <w:rPr>
          <w:rFonts w:ascii="Times New Roman"/>
          <w:b w:val="false"/>
          <w:i w:val="false"/>
          <w:color w:val="000000"/>
          <w:sz w:val="28"/>
        </w:rPr>
        <w:t>
      24. Өтініш тендерлік құжаттамада анықталған талаптар мен шарттарға сәйкес жасалады. Өтініштер қосарланған конверттерде қабылданады.Сыртқы конвертте үміткердің мекен - жайы мен «Объекті бойынша тендер» (объектінің атауы көрсетіледі) және «Дейін ашпаңыз» (конвертті ашатын күн мен уақыт көрсетіледі) мазмұндағы мәтіні көрсетілген, осы Қағиданың 23 - тармағының 2) тармақшасын қоспағанда, 23-тармағында айтылған құжаттар болуы тиіс. Ішкі конвертте үміткердің тендердің шарттары бойынша ұсыныстары болуы тиіс. Ішкі конверт өтінім берген сәтте жабық болуы және үміткер мөрлеуі тиіс.</w:t>
      </w:r>
      <w:r>
        <w:br/>
      </w:r>
      <w:r>
        <w:rPr>
          <w:rFonts w:ascii="Times New Roman"/>
          <w:b w:val="false"/>
          <w:i w:val="false"/>
          <w:color w:val="000000"/>
          <w:sz w:val="28"/>
        </w:rPr>
        <w:t>
      25. Өтінішті қабылдаған кезде Жалға беруші ішкі конвертке салынғандарды қоспағанда, құжаттардың бар болуын тексереді. Егер құжаттар осы Қағиданың 23 - тармағында көрсетілген талаптарға сәйкес келмеген жағдайда, Жалға беруші өтінішті қабылдаудан және тіркеуден бас тартады.</w:t>
      </w:r>
      <w:r>
        <w:br/>
      </w:r>
      <w:r>
        <w:rPr>
          <w:rFonts w:ascii="Times New Roman"/>
          <w:b w:val="false"/>
          <w:i w:val="false"/>
          <w:color w:val="000000"/>
          <w:sz w:val="28"/>
        </w:rPr>
        <w:t>
      26. Өтінішті қабылдау Жалға берушінің атына тігілген түрде, парақтарына нөмір қойылған және соңғы бетіне қол қойып, мөр басылған құжаттарды (егер осындай болған жағдайда жеке тұлға үшін) ұсынылған кезде жүргізіледі. Тендерге қатысуға ниет білдірген адамдарды тіркеу, арнайы тиісті дәрежеде рәсімделген мүліктік жалдау объектісі бойынша тендерлік өтінімдерді тіркеу журналында көрсетіледі, онда мынадай мәліметтер болады:</w:t>
      </w:r>
      <w:r>
        <w:br/>
      </w:r>
      <w:r>
        <w:rPr>
          <w:rFonts w:ascii="Times New Roman"/>
          <w:b w:val="false"/>
          <w:i w:val="false"/>
          <w:color w:val="000000"/>
          <w:sz w:val="28"/>
        </w:rPr>
        <w:t>
      1) тендерді өткізу күні;</w:t>
      </w:r>
      <w:r>
        <w:br/>
      </w:r>
      <w:r>
        <w:rPr>
          <w:rFonts w:ascii="Times New Roman"/>
          <w:b w:val="false"/>
          <w:i w:val="false"/>
          <w:color w:val="000000"/>
          <w:sz w:val="28"/>
        </w:rPr>
        <w:t>
      2) объектінің атауы;</w:t>
      </w:r>
      <w:r>
        <w:br/>
      </w:r>
      <w:r>
        <w:rPr>
          <w:rFonts w:ascii="Times New Roman"/>
          <w:b w:val="false"/>
          <w:i w:val="false"/>
          <w:color w:val="000000"/>
          <w:sz w:val="28"/>
        </w:rPr>
        <w:t>
      3) өтінімді тіркеу (қабылдау) күні мен уақыты;</w:t>
      </w:r>
      <w:r>
        <w:br/>
      </w:r>
      <w:r>
        <w:rPr>
          <w:rFonts w:ascii="Times New Roman"/>
          <w:b w:val="false"/>
          <w:i w:val="false"/>
          <w:color w:val="000000"/>
          <w:sz w:val="28"/>
        </w:rPr>
        <w:t>
      4) тендерге ықтимал қатысушы жеке немесе заңды тұлғаның деректері;</w:t>
      </w:r>
      <w:r>
        <w:br/>
      </w:r>
      <w:r>
        <w:rPr>
          <w:rFonts w:ascii="Times New Roman"/>
          <w:b w:val="false"/>
          <w:i w:val="false"/>
          <w:color w:val="000000"/>
          <w:sz w:val="28"/>
        </w:rPr>
        <w:t>
      5) өтінімді берген тұлғаның қолы;</w:t>
      </w:r>
      <w:r>
        <w:br/>
      </w:r>
      <w:r>
        <w:rPr>
          <w:rFonts w:ascii="Times New Roman"/>
          <w:b w:val="false"/>
          <w:i w:val="false"/>
          <w:color w:val="000000"/>
          <w:sz w:val="28"/>
        </w:rPr>
        <w:t>
      6) өтінімді қабылдаған тұлғаның қолы.</w:t>
      </w:r>
      <w:r>
        <w:br/>
      </w:r>
      <w:r>
        <w:rPr>
          <w:rFonts w:ascii="Times New Roman"/>
          <w:b w:val="false"/>
          <w:i w:val="false"/>
          <w:color w:val="000000"/>
          <w:sz w:val="28"/>
        </w:rPr>
        <w:t>
      27. Тендерге қатысушылар тендер өткiзу туралы хабарламада көрсетiлген мөлшерде, мерзiмдер мен тәртiппен, Жалға берушiнiң депозиттiк шотына Қазақстан Республикасының заңнамасына сәйкес кепiлдiк жарна енгiзедi.</w:t>
      </w:r>
      <w:r>
        <w:br/>
      </w:r>
      <w:r>
        <w:rPr>
          <w:rFonts w:ascii="Times New Roman"/>
          <w:b w:val="false"/>
          <w:i w:val="false"/>
          <w:color w:val="000000"/>
          <w:sz w:val="28"/>
        </w:rPr>
        <w:t>
      Кепiлдiк жарнаның мөлшерi, хабарлама жарияланғаннан кейiн өзгертiлмейдi. Жалға берушi кепiлдiк жарнаны алушы болып табылады.</w:t>
      </w:r>
      <w:r>
        <w:br/>
      </w:r>
      <w:r>
        <w:rPr>
          <w:rFonts w:ascii="Times New Roman"/>
          <w:b w:val="false"/>
          <w:i w:val="false"/>
          <w:color w:val="000000"/>
          <w:sz w:val="28"/>
        </w:rPr>
        <w:t>
      28. Тендерге қатысу үшiн кепiлдiк жарнаны тендер комиссиясы мүлікті жалдауға (жалға алуға) берілетін объекті үшін жалдаушының қызмет түрін ескеретін коэффициенттер ескерілместен, есептелген айлық жалдау ақысы мөлшерінде белгіленеді.</w:t>
      </w:r>
      <w:r>
        <w:br/>
      </w:r>
      <w:r>
        <w:rPr>
          <w:rFonts w:ascii="Times New Roman"/>
          <w:b w:val="false"/>
          <w:i w:val="false"/>
          <w:color w:val="000000"/>
          <w:sz w:val="28"/>
        </w:rPr>
        <w:t>
      29. Кепiлдiк жарна, тендер жеңімпазының мынадай:</w:t>
      </w:r>
      <w:r>
        <w:br/>
      </w:r>
      <w:r>
        <w:rPr>
          <w:rFonts w:ascii="Times New Roman"/>
          <w:b w:val="false"/>
          <w:i w:val="false"/>
          <w:color w:val="000000"/>
          <w:sz w:val="28"/>
        </w:rPr>
        <w:t>
      1) тендерде жеңіске жеткен жағдайда, тендердiң нәтижелерi туралы хаттамаға қол қою;</w:t>
      </w:r>
      <w:r>
        <w:br/>
      </w:r>
      <w:r>
        <w:rPr>
          <w:rFonts w:ascii="Times New Roman"/>
          <w:b w:val="false"/>
          <w:i w:val="false"/>
          <w:color w:val="000000"/>
          <w:sz w:val="28"/>
        </w:rPr>
        <w:t>
      2) тендер нәтижелерi туралы хаттамаға сәйкес шарт жасасу мiндеттемелерiн қамтамасыз ету болып табылады.</w:t>
      </w:r>
      <w:r>
        <w:br/>
      </w:r>
      <w:r>
        <w:rPr>
          <w:rFonts w:ascii="Times New Roman"/>
          <w:b w:val="false"/>
          <w:i w:val="false"/>
          <w:color w:val="000000"/>
          <w:sz w:val="28"/>
        </w:rPr>
        <w:t>
      30. Жалға берушi кепiлдiк жарнаны:</w:t>
      </w:r>
      <w:r>
        <w:br/>
      </w:r>
      <w:r>
        <w:rPr>
          <w:rFonts w:ascii="Times New Roman"/>
          <w:b w:val="false"/>
          <w:i w:val="false"/>
          <w:color w:val="000000"/>
          <w:sz w:val="28"/>
        </w:rPr>
        <w:t>
      1) тендерге қатысушыға оны өткізгенге дейін үш күннен кем уақыт қалғанда тендерге қатысудан жазбаша бас тартқан жағдайда;</w:t>
      </w:r>
      <w:r>
        <w:br/>
      </w:r>
      <w:r>
        <w:rPr>
          <w:rFonts w:ascii="Times New Roman"/>
          <w:b w:val="false"/>
          <w:i w:val="false"/>
          <w:color w:val="000000"/>
          <w:sz w:val="28"/>
        </w:rPr>
        <w:t>
      2) жеңiмпазға – тендер жеңiмпазының ұсыныстарына сай келетiн талаптарда шарт жасасудан бас тартқан жағдайда қайтармайды.</w:t>
      </w:r>
      <w:r>
        <w:br/>
      </w:r>
      <w:r>
        <w:rPr>
          <w:rFonts w:ascii="Times New Roman"/>
          <w:b w:val="false"/>
          <w:i w:val="false"/>
          <w:color w:val="000000"/>
          <w:sz w:val="28"/>
        </w:rPr>
        <w:t>
      Қалған барлық жағдайларда кепілдік жарналар қатысушының кепілдік жарнаны қайтару туралы осы қатысушының деректемелері көрсетіле отырып, өтініш берген күнінен бастап банктiк он күннен кешiктiрілмейтін мерзiмде, ал егер ақша Жалға берушінің шотына тендер өткізілгеннен кейін түссе, онда ол келіп түскен күннен бастап банктік он күннің ішінде қайтарылады. Тендерге қатысушының кепілдік жарнаны қайтару туралы өтініші Жалға берушінің шотына салымдар түскеннен кейін қабылданады.</w:t>
      </w:r>
      <w:r>
        <w:br/>
      </w:r>
      <w:r>
        <w:rPr>
          <w:rFonts w:ascii="Times New Roman"/>
          <w:b w:val="false"/>
          <w:i w:val="false"/>
          <w:color w:val="000000"/>
          <w:sz w:val="28"/>
        </w:rPr>
        <w:t>
      31. Тендер комиссиясы тендердің шарттарын өзгерткен жағдайда барлық өзгерістер туралы хабарлама мерзімді баспа басылымдарында қазақ және орыс тілдерінде тендерді өткізгенге дейін кемінде күнтізбелік бес күн бұрын жариялануы тиіс.</w:t>
      </w:r>
      <w:r>
        <w:br/>
      </w:r>
      <w:r>
        <w:rPr>
          <w:rFonts w:ascii="Times New Roman"/>
          <w:b w:val="false"/>
          <w:i w:val="false"/>
          <w:color w:val="000000"/>
          <w:sz w:val="28"/>
        </w:rPr>
        <w:t>
      Тендер шарттарының өзгертілгені туралы хабарлама жарияланғанға дейін тендерге қатысуға өтінім берген және осыған байланысты тендерге қатысудан бас тартқан адамдар жазбаша өтініш негізінде кепілдік жарнасын қайтаруды талап ете алады.</w:t>
      </w:r>
      <w:r>
        <w:br/>
      </w:r>
      <w:r>
        <w:rPr>
          <w:rFonts w:ascii="Times New Roman"/>
          <w:b w:val="false"/>
          <w:i w:val="false"/>
          <w:color w:val="000000"/>
          <w:sz w:val="28"/>
        </w:rPr>
        <w:t>
      32. Бір кепілдік жарнасы бір объектінің тендеріне қатысуға құқық береді.</w:t>
      </w:r>
      <w:r>
        <w:br/>
      </w:r>
      <w:r>
        <w:rPr>
          <w:rFonts w:ascii="Times New Roman"/>
          <w:b w:val="false"/>
          <w:i w:val="false"/>
          <w:color w:val="000000"/>
          <w:sz w:val="28"/>
        </w:rPr>
        <w:t>
      33. Тендерге қатысушылар:</w:t>
      </w:r>
      <w:r>
        <w:br/>
      </w:r>
      <w:r>
        <w:rPr>
          <w:rFonts w:ascii="Times New Roman"/>
          <w:b w:val="false"/>
          <w:i w:val="false"/>
          <w:color w:val="000000"/>
          <w:sz w:val="28"/>
        </w:rPr>
        <w:t>
      1) тендерге өзi немесе тиiстi дәрежеде ресiмделген сенiмхаттың негізiнде өзiнiң өкiлдерi арқылы қатысады;</w:t>
      </w:r>
      <w:r>
        <w:br/>
      </w:r>
      <w:r>
        <w:rPr>
          <w:rFonts w:ascii="Times New Roman"/>
          <w:b w:val="false"/>
          <w:i w:val="false"/>
          <w:color w:val="000000"/>
          <w:sz w:val="28"/>
        </w:rPr>
        <w:t>
      2) тендерге шығарылатын объект бойынша қосымша мәлiметтердi, нақтылауларды тегiн алады;</w:t>
      </w:r>
      <w:r>
        <w:br/>
      </w:r>
      <w:r>
        <w:rPr>
          <w:rFonts w:ascii="Times New Roman"/>
          <w:b w:val="false"/>
          <w:i w:val="false"/>
          <w:color w:val="000000"/>
          <w:sz w:val="28"/>
        </w:rPr>
        <w:t>
      3) объектiнi алдын ала тексеру қарайды;</w:t>
      </w:r>
      <w:r>
        <w:br/>
      </w:r>
      <w:r>
        <w:rPr>
          <w:rFonts w:ascii="Times New Roman"/>
          <w:b w:val="false"/>
          <w:i w:val="false"/>
          <w:color w:val="000000"/>
          <w:sz w:val="28"/>
        </w:rPr>
        <w:t>
      4) өзінің құқықтары бұзылған жағдайда сотқа жүгiнеді;</w:t>
      </w:r>
      <w:r>
        <w:br/>
      </w:r>
      <w:r>
        <w:rPr>
          <w:rFonts w:ascii="Times New Roman"/>
          <w:b w:val="false"/>
          <w:i w:val="false"/>
          <w:color w:val="000000"/>
          <w:sz w:val="28"/>
        </w:rPr>
        <w:t>
      5) тендер басталғанға дейін үш күн бұрын, бұл туралы Жалға берушіге жазбаша хабарлап, қатысуға берген өзінің өтінішін қайтарып алады.</w:t>
      </w:r>
      <w:r>
        <w:br/>
      </w:r>
      <w:r>
        <w:rPr>
          <w:rFonts w:ascii="Times New Roman"/>
          <w:b w:val="false"/>
          <w:i w:val="false"/>
          <w:color w:val="000000"/>
          <w:sz w:val="28"/>
        </w:rPr>
        <w:t>
      34. Егер өтініштерді қабылдау мерзiмiнiң аяқталу сәтiнде бiр ғана өтiнiш тіркелген болса, тендер өтпедi деп танылады. Өткізілмеген тендер туралы шешім тиісті хаттамамен ресімделеді.</w:t>
      </w:r>
      <w:r>
        <w:br/>
      </w:r>
      <w:r>
        <w:rPr>
          <w:rFonts w:ascii="Times New Roman"/>
          <w:b w:val="false"/>
          <w:i w:val="false"/>
          <w:color w:val="000000"/>
          <w:sz w:val="28"/>
        </w:rPr>
        <w:t>
      35. Тендер өтетiн күнi отырыста тендер комиссиясының мүшелері тендерге қатысушылардың ұсыныстары бар ішкі конверттердi ашады және олардың ұсыныстарын жариялайды. Конверттердi ашу алдында комиссия олардың бүтiндiгiн тексередi, бұл ішкі конверттерді ашу хаттамасында тіркеледі.</w:t>
      </w:r>
      <w:r>
        <w:br/>
      </w:r>
      <w:r>
        <w:rPr>
          <w:rFonts w:ascii="Times New Roman"/>
          <w:b w:val="false"/>
          <w:i w:val="false"/>
          <w:color w:val="000000"/>
          <w:sz w:val="28"/>
        </w:rPr>
        <w:t>
      Конверттердi ашу және ұсыныстарды жариялау кезiнде тендерге қатысушылар немесе олардың уәкiлеттi өкiлдерi қатыса алады.</w:t>
      </w:r>
      <w:r>
        <w:br/>
      </w:r>
      <w:r>
        <w:rPr>
          <w:rFonts w:ascii="Times New Roman"/>
          <w:b w:val="false"/>
          <w:i w:val="false"/>
          <w:color w:val="000000"/>
          <w:sz w:val="28"/>
        </w:rPr>
        <w:t>
      36. Тендер комиссиясы ұсынылған ұсыныстардың тендерлiк құжаттамада қамтылған талаптарға сәйкестiгiн тексередi. Егер берілген ұсыныстар тендерлiк құжаттамада қамтылған талаптарға сәйкес болмаған жағдайда, көрсетiлген ұсыныстар одан әрi қарауға жатпайды және мұндай өтiнiш берген тұлға тендерге қатысушы мәртебесiн жоғалтады, бұл конверттерді ашу хаттамасында көрсетiледi.</w:t>
      </w:r>
      <w:r>
        <w:br/>
      </w:r>
      <w:r>
        <w:rPr>
          <w:rFonts w:ascii="Times New Roman"/>
          <w:b w:val="false"/>
          <w:i w:val="false"/>
          <w:color w:val="000000"/>
          <w:sz w:val="28"/>
        </w:rPr>
        <w:t>
      37. Конверттерді ашу хаттамасында тендерге қатысу мәртебесін жоғалтқан тұлға туралы мынадай ақпарат:</w:t>
      </w:r>
      <w:r>
        <w:br/>
      </w:r>
      <w:r>
        <w:rPr>
          <w:rFonts w:ascii="Times New Roman"/>
          <w:b w:val="false"/>
          <w:i w:val="false"/>
          <w:color w:val="000000"/>
          <w:sz w:val="28"/>
        </w:rPr>
        <w:t>
      Қазақстан Республикасының заңды тұлғалары үшін – заңды тұлғаның атауы, мемлекеттік тіркеу (қайта тіркеу)күні және тіркеу нөмірі (қайта тіркеу нөмірі), сондай-ақ олардың өкілінің өкілеттігін растайтын құжат;</w:t>
      </w:r>
      <w:r>
        <w:br/>
      </w:r>
      <w:r>
        <w:rPr>
          <w:rFonts w:ascii="Times New Roman"/>
          <w:b w:val="false"/>
          <w:i w:val="false"/>
          <w:color w:val="000000"/>
          <w:sz w:val="28"/>
        </w:rPr>
        <w:t>
      жеке тұлғалар үшін – ТАӘ, жеке куәлігінің немесе паспортының нөмірі және берілу күні көрсетіледі.</w:t>
      </w:r>
      <w:r>
        <w:br/>
      </w:r>
      <w:r>
        <w:rPr>
          <w:rFonts w:ascii="Times New Roman"/>
          <w:b w:val="false"/>
          <w:i w:val="false"/>
          <w:color w:val="000000"/>
          <w:sz w:val="28"/>
        </w:rPr>
        <w:t>
      Осы хаттамаға тендерге қатысу мәртебесін жоғалтқан тұлға берген ұсыныстардың, конкурстық құжаттамада қамтылған талаптарға сәйкес келмейтіндігін растайтын нақты мәліметтер енгізіледі.</w:t>
      </w:r>
      <w:r>
        <w:br/>
      </w:r>
      <w:r>
        <w:rPr>
          <w:rFonts w:ascii="Times New Roman"/>
          <w:b w:val="false"/>
          <w:i w:val="false"/>
          <w:color w:val="000000"/>
          <w:sz w:val="28"/>
        </w:rPr>
        <w:t>
      38. Конверттердi ашу хаттамасы ресімделгеннен кейін тендер комиссиясы ұсыныстарды талқылау және бағалау үшiн кеңесуге кетедi.</w:t>
      </w:r>
      <w:r>
        <w:br/>
      </w:r>
      <w:r>
        <w:rPr>
          <w:rFonts w:ascii="Times New Roman"/>
          <w:b w:val="false"/>
          <w:i w:val="false"/>
          <w:color w:val="000000"/>
          <w:sz w:val="28"/>
        </w:rPr>
        <w:t>
      39. Тендер комиссиясының шешiмдерi қатысып отырған комиссия мүшелерiнiң жай көпшiлiк дауысымен қабылданады, дауыстар тең болған кезде тендер комиссиясы төрағасының дауысы шешушi болып табылады.</w:t>
      </w:r>
      <w:r>
        <w:br/>
      </w:r>
      <w:r>
        <w:rPr>
          <w:rFonts w:ascii="Times New Roman"/>
          <w:b w:val="false"/>
          <w:i w:val="false"/>
          <w:color w:val="000000"/>
          <w:sz w:val="28"/>
        </w:rPr>
        <w:t>
      40. Тендер комиссиясының отырыстары, егер оларға тендер комиссиясы мүшелерiнiң кемінде 2/3-сi қатысса, заңды болып табылады. Бұл ретте тендер комиссиясы мүшелерінің дәлелді себеп бойынша растайтын құжаттамаларды ұсына отырып, келмеуіне болады.</w:t>
      </w:r>
      <w:r>
        <w:br/>
      </w:r>
      <w:r>
        <w:rPr>
          <w:rFonts w:ascii="Times New Roman"/>
          <w:b w:val="false"/>
          <w:i w:val="false"/>
          <w:color w:val="000000"/>
          <w:sz w:val="28"/>
        </w:rPr>
        <w:t>
      41. Тендер комиссиясының шешiмi бойынша объект үшін жалдау ақысының ең жоғары сомасын ұсынған және (немесе)тендерлiк құжаттамада қамтылған талаптарға сай келетiн тендерге қатысушы тендер жеңiмпазы деп танылады.</w:t>
      </w:r>
    </w:p>
    <w:bookmarkStart w:name="z11" w:id="6"/>
    <w:p>
      <w:pPr>
        <w:spacing w:after="0"/>
        <w:ind w:left="0"/>
        <w:jc w:val="left"/>
      </w:pPr>
      <w:r>
        <w:rPr>
          <w:rFonts w:ascii="Times New Roman"/>
          <w:b/>
          <w:i w:val="false"/>
          <w:color w:val="000000"/>
        </w:rPr>
        <w:t xml:space="preserve"> 
5. Тендер нәтижелерін ресімдеу және шарт мазмұны</w:t>
      </w:r>
    </w:p>
    <w:bookmarkEnd w:id="6"/>
    <w:p>
      <w:pPr>
        <w:spacing w:after="0"/>
        <w:ind w:left="0"/>
        <w:jc w:val="both"/>
      </w:pPr>
      <w:r>
        <w:rPr>
          <w:rFonts w:ascii="Times New Roman"/>
          <w:b w:val="false"/>
          <w:i w:val="false"/>
          <w:color w:val="000000"/>
          <w:sz w:val="28"/>
        </w:rPr>
        <w:t>      42. Тендер жеңiмпазын анықтайтын тендер комиссиясының қорытындысы немесе тендердің қорытындылары бойынша өзге шешiм тендер аяқталғаннан кейін бір күн мерзімде хаттамамен ресiмделедi, тендер комиссиясының барлық мүшелерi қол қояды және Жалға берушi бекiтеді.</w:t>
      </w:r>
      <w:r>
        <w:br/>
      </w:r>
      <w:r>
        <w:rPr>
          <w:rFonts w:ascii="Times New Roman"/>
          <w:b w:val="false"/>
          <w:i w:val="false"/>
          <w:color w:val="000000"/>
          <w:sz w:val="28"/>
        </w:rPr>
        <w:t>
      Тендер жеңiмпазын айқындайтын хаттамаға тендердi жеңiп алушы да қол қояды.</w:t>
      </w:r>
      <w:r>
        <w:br/>
      </w:r>
      <w:r>
        <w:rPr>
          <w:rFonts w:ascii="Times New Roman"/>
          <w:b w:val="false"/>
          <w:i w:val="false"/>
          <w:color w:val="000000"/>
          <w:sz w:val="28"/>
        </w:rPr>
        <w:t>
      Тендердің нәтижелері туралы хаттаманың көшірмесі міндетті түрде барлық тендерге қатысушыларға, сондай - ақ жеңімпазға жіберіледі және оған сәйкес шарт жасалатын құжат болып табылады.</w:t>
      </w:r>
      <w:r>
        <w:br/>
      </w:r>
      <w:r>
        <w:rPr>
          <w:rFonts w:ascii="Times New Roman"/>
          <w:b w:val="false"/>
          <w:i w:val="false"/>
          <w:color w:val="000000"/>
          <w:sz w:val="28"/>
        </w:rPr>
        <w:t>
      43. Хаттамада мынадай деректер:</w:t>
      </w:r>
      <w:r>
        <w:br/>
      </w:r>
      <w:r>
        <w:rPr>
          <w:rFonts w:ascii="Times New Roman"/>
          <w:b w:val="false"/>
          <w:i w:val="false"/>
          <w:color w:val="000000"/>
          <w:sz w:val="28"/>
        </w:rPr>
        <w:t>
      1) тендер комиссиясының құрамы;</w:t>
      </w:r>
      <w:r>
        <w:br/>
      </w:r>
      <w:r>
        <w:rPr>
          <w:rFonts w:ascii="Times New Roman"/>
          <w:b w:val="false"/>
          <w:i w:val="false"/>
          <w:color w:val="000000"/>
          <w:sz w:val="28"/>
        </w:rPr>
        <w:t>
      2) тендердiң шарттары;</w:t>
      </w:r>
      <w:r>
        <w:br/>
      </w:r>
      <w:r>
        <w:rPr>
          <w:rFonts w:ascii="Times New Roman"/>
          <w:b w:val="false"/>
          <w:i w:val="false"/>
          <w:color w:val="000000"/>
          <w:sz w:val="28"/>
        </w:rPr>
        <w:t>
      3) объекті туралы мәліметтер;</w:t>
      </w:r>
      <w:r>
        <w:br/>
      </w:r>
      <w:r>
        <w:rPr>
          <w:rFonts w:ascii="Times New Roman"/>
          <w:b w:val="false"/>
          <w:i w:val="false"/>
          <w:color w:val="000000"/>
          <w:sz w:val="28"/>
        </w:rPr>
        <w:t>
      4) тендерге қатысушылар мен олардың ұсыныстары туралы мәлiметтер;</w:t>
      </w:r>
      <w:r>
        <w:br/>
      </w:r>
      <w:r>
        <w:rPr>
          <w:rFonts w:ascii="Times New Roman"/>
          <w:b w:val="false"/>
          <w:i w:val="false"/>
          <w:color w:val="000000"/>
          <w:sz w:val="28"/>
        </w:rPr>
        <w:t>
      5) тендердiң жеңiмпазы туралы мәліметтер немесе жеңімпаздың болмауы себебін көрсете отырып, тендердің қорытындылары бойынша өзге шешім;</w:t>
      </w:r>
      <w:r>
        <w:br/>
      </w:r>
      <w:r>
        <w:rPr>
          <w:rFonts w:ascii="Times New Roman"/>
          <w:b w:val="false"/>
          <w:i w:val="false"/>
          <w:color w:val="000000"/>
          <w:sz w:val="28"/>
        </w:rPr>
        <w:t>
      6) жеңімпаздың тендерді жеңіп алу шарттары;</w:t>
      </w:r>
      <w:r>
        <w:br/>
      </w:r>
      <w:r>
        <w:rPr>
          <w:rFonts w:ascii="Times New Roman"/>
          <w:b w:val="false"/>
          <w:i w:val="false"/>
          <w:color w:val="000000"/>
          <w:sz w:val="28"/>
        </w:rPr>
        <w:t>
      7) шартқа қол қою бойынша тараптардың міндеттемелері қамтылады.</w:t>
      </w:r>
      <w:r>
        <w:br/>
      </w:r>
      <w:r>
        <w:rPr>
          <w:rFonts w:ascii="Times New Roman"/>
          <w:b w:val="false"/>
          <w:i w:val="false"/>
          <w:color w:val="000000"/>
          <w:sz w:val="28"/>
        </w:rPr>
        <w:t>
      44. Тендердiң нәтижелерi туралы хаттаманың негiзiнде тендер жеңiмпазының ұсыныстарына сай келетiн талаптарда Қазақстан Республикасы Үкіметі бекіткен мемлекеттік мүлікті мүліктік жалдаудың (жалға алудың) үлгі шартына сәйкес жеңімпазбен шарт жасалады.</w:t>
      </w:r>
      <w:r>
        <w:br/>
      </w:r>
      <w:r>
        <w:rPr>
          <w:rFonts w:ascii="Times New Roman"/>
          <w:b w:val="false"/>
          <w:i w:val="false"/>
          <w:color w:val="000000"/>
          <w:sz w:val="28"/>
        </w:rPr>
        <w:t>
      45. Жалға берушінің басшысы не оның міндетін атқарушы тұлға, тендер хаттамасына қол қойылған күннен бастап күнтізбелік он күннен кешіктірмей тендердің жеңімпазымен шарт жасасады.</w:t>
      </w:r>
      <w:r>
        <w:br/>
      </w:r>
      <w:r>
        <w:rPr>
          <w:rFonts w:ascii="Times New Roman"/>
          <w:b w:val="false"/>
          <w:i w:val="false"/>
          <w:color w:val="000000"/>
          <w:sz w:val="28"/>
        </w:rPr>
        <w:t>
      46. Бір жылдан артық мерзімге жасалған шарт мемлекеттік тіркеуге жатады және осындай тіркеу сәтінен бастап жасалған болып есептеледі.</w:t>
      </w:r>
      <w:r>
        <w:br/>
      </w:r>
      <w:r>
        <w:rPr>
          <w:rFonts w:ascii="Times New Roman"/>
          <w:b w:val="false"/>
          <w:i w:val="false"/>
          <w:color w:val="000000"/>
          <w:sz w:val="28"/>
        </w:rPr>
        <w:t>
      Шарттарды мемлекеттік тіркеу Жалдаушының қаражаты есебінен жүзеге асырылады.</w:t>
      </w:r>
      <w:r>
        <w:br/>
      </w:r>
      <w:r>
        <w:rPr>
          <w:rFonts w:ascii="Times New Roman"/>
          <w:b w:val="false"/>
          <w:i w:val="false"/>
          <w:color w:val="000000"/>
          <w:sz w:val="28"/>
        </w:rPr>
        <w:t>
      47. Тендердің жеңімпазына енгізілген кепілдік жарнаның сомасы жасалған шарт бойынша тендердің объектісін пайдаланғаны үшін төлем есебіне жатқызылады.</w:t>
      </w:r>
      <w:r>
        <w:br/>
      </w:r>
      <w:r>
        <w:rPr>
          <w:rFonts w:ascii="Times New Roman"/>
          <w:b w:val="false"/>
          <w:i w:val="false"/>
          <w:color w:val="000000"/>
          <w:sz w:val="28"/>
        </w:rPr>
        <w:t>
      48. Жеңімпаз тендер жеңiмпазының ұсыныстарына сай келетiн талаптарда шарт жасасудан бас тартқан жағдайда, Жалға берушi бір күн мерзімде тендерге қалған қатысушылардың ішінен, осы Қағиданың 41-тармағының талаптарына сай келетін жеңімпазды анықтайды не жаңадан тендер өткiзу туралы шешiм қабылдайды.</w:t>
      </w:r>
      <w:r>
        <w:br/>
      </w:r>
      <w:r>
        <w:rPr>
          <w:rFonts w:ascii="Times New Roman"/>
          <w:b w:val="false"/>
          <w:i w:val="false"/>
          <w:color w:val="000000"/>
          <w:sz w:val="28"/>
        </w:rPr>
        <w:t>
      49. Жалға алынатын объектілерді қосалқы жалдауға тапсыру, сондай-ақ жалға алынған объекті үшін залалы жоқ объектінің ажырамас жақсартуларын жалдаушының өз қаражаты есебінен жүргізуі, баланс ұстаушының келісімі және коммуналдық мүлік жөніндегі уәкілетті органның жазбаша рұқсатымен жүзеге асырылады.</w:t>
      </w:r>
      <w:r>
        <w:br/>
      </w:r>
      <w:r>
        <w:rPr>
          <w:rFonts w:ascii="Times New Roman"/>
          <w:b w:val="false"/>
          <w:i w:val="false"/>
          <w:color w:val="000000"/>
          <w:sz w:val="28"/>
        </w:rPr>
        <w:t>
      Жалдаушы жүргізген объектілердің ажырауға келетін жақсартулары, егер шартта өзгеше көзделмесе, оның меншігі болып табылады.</w:t>
      </w:r>
      <w:r>
        <w:br/>
      </w:r>
      <w:r>
        <w:rPr>
          <w:rFonts w:ascii="Times New Roman"/>
          <w:b w:val="false"/>
          <w:i w:val="false"/>
          <w:color w:val="000000"/>
          <w:sz w:val="28"/>
        </w:rPr>
        <w:t>
      Жалдаушы жүргізген объектілердің ажырамас жақсартуларының құны Жалға берушінің келісімі бойынша жергілікті бюджет қаражаты есебінен өтеледі.</w:t>
      </w:r>
      <w:r>
        <w:br/>
      </w:r>
      <w:r>
        <w:rPr>
          <w:rFonts w:ascii="Times New Roman"/>
          <w:b w:val="false"/>
          <w:i w:val="false"/>
          <w:color w:val="000000"/>
          <w:sz w:val="28"/>
        </w:rPr>
        <w:t>
      50. Ажырамас жақсартуларды жүзеге асыруға рұқсат алу үшін объектіні мемлекеттік басқару органдары коммуналдық мүлік жөніндегі уәкілетті орган тиісті өтінішті мына құжаттарды:</w:t>
      </w:r>
      <w:r>
        <w:br/>
      </w:r>
      <w:r>
        <w:rPr>
          <w:rFonts w:ascii="Times New Roman"/>
          <w:b w:val="false"/>
          <w:i w:val="false"/>
          <w:color w:val="000000"/>
          <w:sz w:val="28"/>
        </w:rPr>
        <w:t>
      1) жалдаушының өтінімдерін;</w:t>
      </w:r>
      <w:r>
        <w:br/>
      </w:r>
      <w:r>
        <w:rPr>
          <w:rFonts w:ascii="Times New Roman"/>
          <w:b w:val="false"/>
          <w:i w:val="false"/>
          <w:color w:val="000000"/>
          <w:sz w:val="28"/>
        </w:rPr>
        <w:t>
      2) объектіге ажырамас жақсартулар жүргізуге баланс ұстаушының келісімін;</w:t>
      </w:r>
      <w:r>
        <w:br/>
      </w:r>
      <w:r>
        <w:rPr>
          <w:rFonts w:ascii="Times New Roman"/>
          <w:b w:val="false"/>
          <w:i w:val="false"/>
          <w:color w:val="000000"/>
          <w:sz w:val="28"/>
        </w:rPr>
        <w:t>
      3) жалпы түсіндірме жазбаның құрамындағы енгізілетін ажырамас жақсартуларға қысқаша сипаттама және оларды жүргізу қажеттілігіне, сондай-ақ құнының еркін сметалық есебіне негіздеме берілетін жобалау - сметалық құжаттаманы;</w:t>
      </w:r>
      <w:r>
        <w:br/>
      </w:r>
      <w:r>
        <w:rPr>
          <w:rFonts w:ascii="Times New Roman"/>
          <w:b w:val="false"/>
          <w:i w:val="false"/>
          <w:color w:val="000000"/>
          <w:sz w:val="28"/>
        </w:rPr>
        <w:t>
      4) жаңадан салынатын объектілер үшін есептеулерді, көлемдік-жоспарланған, сындарлы және инженерлік жобалық шешімдердің сызбаларын қоса бере отырып, ұсынады.</w:t>
      </w:r>
      <w:r>
        <w:br/>
      </w:r>
      <w:r>
        <w:rPr>
          <w:rFonts w:ascii="Times New Roman"/>
          <w:b w:val="false"/>
          <w:i w:val="false"/>
          <w:color w:val="000000"/>
          <w:sz w:val="28"/>
        </w:rPr>
        <w:t>
      Коммуналдық мүлік жөніндегі уәкілетті орган бір ай мерзімде көрсетілген өтінішті қарайды және объектінің ажырамас жақсартуларын жүргізуге келісімі немесе бас тартуы туралы ақпарат береді.</w:t>
      </w:r>
      <w:r>
        <w:br/>
      </w:r>
      <w:r>
        <w:rPr>
          <w:rFonts w:ascii="Times New Roman"/>
          <w:b w:val="false"/>
          <w:i w:val="false"/>
          <w:color w:val="000000"/>
          <w:sz w:val="28"/>
        </w:rPr>
        <w:t>
      Коммуналдық мүлік жөніндегі уәкілетті органның рұқсатын алғаннан кейін Жалдаушы объектінің ажырамас жақсартуларын жүргізуге кіріседі.</w:t>
      </w:r>
      <w:r>
        <w:br/>
      </w:r>
      <w:r>
        <w:rPr>
          <w:rFonts w:ascii="Times New Roman"/>
          <w:b w:val="false"/>
          <w:i w:val="false"/>
          <w:color w:val="000000"/>
          <w:sz w:val="28"/>
        </w:rPr>
        <w:t>
      Жалдаушы жүргізетін объектінің ажырамас жақсартуларының құнын өтеу үшін объектіні мемлекеттік басқару органы коммуналдық мүлік жөніндегі уәкілетті органға мынадай құжаттарды:</w:t>
      </w:r>
      <w:r>
        <w:br/>
      </w:r>
      <w:r>
        <w:rPr>
          <w:rFonts w:ascii="Times New Roman"/>
          <w:b w:val="false"/>
          <w:i w:val="false"/>
          <w:color w:val="000000"/>
          <w:sz w:val="28"/>
        </w:rPr>
        <w:t>
      1) Жалдаушының өтемақы алуына өтінімін;</w:t>
      </w:r>
      <w:r>
        <w:br/>
      </w:r>
      <w:r>
        <w:rPr>
          <w:rFonts w:ascii="Times New Roman"/>
          <w:b w:val="false"/>
          <w:i w:val="false"/>
          <w:color w:val="000000"/>
          <w:sz w:val="28"/>
        </w:rPr>
        <w:t>
      2) коммуналдық мүлік жөніндегі уәкілетті органның объектінің ажырамас жақсартуларын жүргізуге жазбаша рұқсатын;</w:t>
      </w:r>
      <w:r>
        <w:br/>
      </w:r>
      <w:r>
        <w:rPr>
          <w:rFonts w:ascii="Times New Roman"/>
          <w:b w:val="false"/>
          <w:i w:val="false"/>
          <w:color w:val="000000"/>
          <w:sz w:val="28"/>
        </w:rPr>
        <w:t>
      3) объектілерді қайта жаңартудан және техникалық қайта жарақтандырудан кейін объектіні пайдалануға енгізуге рұқсат беретін құжатты (мемлекеттік комиссия актілері, объектіні пайдалануға енгізу бойынша жұмыс комиссиясының актісі және басқалары);</w:t>
      </w:r>
      <w:r>
        <w:br/>
      </w:r>
      <w:r>
        <w:rPr>
          <w:rFonts w:ascii="Times New Roman"/>
          <w:b w:val="false"/>
          <w:i w:val="false"/>
          <w:color w:val="000000"/>
          <w:sz w:val="28"/>
        </w:rPr>
        <w:t>
      4) орындалған жұмыстар актілерін бере отырып, тиісті өтінішті ұсынуы қажет.</w:t>
      </w:r>
      <w:r>
        <w:br/>
      </w:r>
      <w:r>
        <w:rPr>
          <w:rFonts w:ascii="Times New Roman"/>
          <w:b w:val="false"/>
          <w:i w:val="false"/>
          <w:color w:val="000000"/>
          <w:sz w:val="28"/>
        </w:rPr>
        <w:t>
      Енгізілген ажырамас жақсартуларды растау үшін коммуналдық мүлік жөніндегі уәкілетті орган қажетті мамандар мен сарапшыларды тартуы мүмкін.</w:t>
      </w:r>
      <w:r>
        <w:br/>
      </w:r>
      <w:r>
        <w:rPr>
          <w:rFonts w:ascii="Times New Roman"/>
          <w:b w:val="false"/>
          <w:i w:val="false"/>
          <w:color w:val="000000"/>
          <w:sz w:val="28"/>
        </w:rPr>
        <w:t>
      Ұсынылған құжаттарды қарау қорытындылары бойынша коммуналдық мүлік жөніндегі уәкілетті орган тиісті шешім қабылдайды.</w:t>
      </w:r>
      <w:r>
        <w:br/>
      </w:r>
      <w:r>
        <w:rPr>
          <w:rFonts w:ascii="Times New Roman"/>
          <w:b w:val="false"/>
          <w:i w:val="false"/>
          <w:color w:val="000000"/>
          <w:sz w:val="28"/>
        </w:rPr>
        <w:t>
      51. Күрделі жөндеуді жүзеге асыру бойынша міндетті объектіні Жалдаушыға жүктелген жағдайда объектіні күрделі жөндеу құны шарт бойынша төлем есебіне жатқызылады.</w:t>
      </w:r>
      <w:r>
        <w:br/>
      </w:r>
      <w:r>
        <w:rPr>
          <w:rFonts w:ascii="Times New Roman"/>
          <w:b w:val="false"/>
          <w:i w:val="false"/>
          <w:color w:val="000000"/>
          <w:sz w:val="28"/>
        </w:rPr>
        <w:t>
      Объектіге күрделі жөндеу жүргізудің құны мен басқа шарттарды осы Қағиданың 50 - тармағында көзделген талаптарға сәйкес коммуналдық мүлік жөніндегі уәкілетті органмен жазбаша келісілуі тиіс.</w:t>
      </w:r>
    </w:p>
    <w:bookmarkStart w:name="z12" w:id="7"/>
    <w:p>
      <w:pPr>
        <w:spacing w:after="0"/>
        <w:ind w:left="0"/>
        <w:jc w:val="left"/>
      </w:pPr>
      <w:r>
        <w:rPr>
          <w:rFonts w:ascii="Times New Roman"/>
          <w:b/>
          <w:i w:val="false"/>
          <w:color w:val="000000"/>
        </w:rPr>
        <w:t xml:space="preserve"> 
6. Қабылдау - беру актісі бойынша объектіні беру</w:t>
      </w:r>
    </w:p>
    <w:bookmarkEnd w:id="7"/>
    <w:p>
      <w:pPr>
        <w:spacing w:after="0"/>
        <w:ind w:left="0"/>
        <w:jc w:val="both"/>
      </w:pPr>
      <w:r>
        <w:rPr>
          <w:rFonts w:ascii="Times New Roman"/>
          <w:b w:val="false"/>
          <w:i w:val="false"/>
          <w:color w:val="000000"/>
          <w:sz w:val="28"/>
        </w:rPr>
        <w:t>      52. Шартқа қол қойылғаннан кейін он жұмыс күнінен кешіктірмей объектіні баланс ұстаушы Жалға беруші бекіткен қабылдау - беру актісі бойынша Жалдаушыға береді.</w:t>
      </w:r>
      <w:r>
        <w:br/>
      </w:r>
      <w:r>
        <w:rPr>
          <w:rFonts w:ascii="Times New Roman"/>
          <w:b w:val="false"/>
          <w:i w:val="false"/>
          <w:color w:val="000000"/>
          <w:sz w:val="28"/>
        </w:rPr>
        <w:t>
      53. Қабылдау - беру актісінде мыналар:</w:t>
      </w:r>
      <w:r>
        <w:br/>
      </w:r>
      <w:r>
        <w:rPr>
          <w:rFonts w:ascii="Times New Roman"/>
          <w:b w:val="false"/>
          <w:i w:val="false"/>
          <w:color w:val="000000"/>
          <w:sz w:val="28"/>
        </w:rPr>
        <w:t>
      1) акт жасалған орын мен күн;</w:t>
      </w:r>
      <w:r>
        <w:br/>
      </w:r>
      <w:r>
        <w:rPr>
          <w:rFonts w:ascii="Times New Roman"/>
          <w:b w:val="false"/>
          <w:i w:val="false"/>
          <w:color w:val="000000"/>
          <w:sz w:val="28"/>
        </w:rPr>
        <w:t>
      2) өкiлдері оларға сәйкес Тараптардың мүдделерiн бiлдiруге уәкiлеттi құжаттардың атауы мен деректемелері;</w:t>
      </w:r>
      <w:r>
        <w:br/>
      </w:r>
      <w:r>
        <w:rPr>
          <w:rFonts w:ascii="Times New Roman"/>
          <w:b w:val="false"/>
          <w:i w:val="false"/>
          <w:color w:val="000000"/>
          <w:sz w:val="28"/>
        </w:rPr>
        <w:t>
      3) соған сәйкес объектіні беру жүргізілетін шарттың нөмiрi мен қол қойылған күнi;</w:t>
      </w:r>
      <w:r>
        <w:br/>
      </w:r>
      <w:r>
        <w:rPr>
          <w:rFonts w:ascii="Times New Roman"/>
          <w:b w:val="false"/>
          <w:i w:val="false"/>
          <w:color w:val="000000"/>
          <w:sz w:val="28"/>
        </w:rPr>
        <w:t>
      4) берiлетiн объектiнiң анықталған ақаулықтардың тiзбесімен бiрге техникалық жай - күйі;</w:t>
      </w:r>
      <w:r>
        <w:br/>
      </w:r>
      <w:r>
        <w:rPr>
          <w:rFonts w:ascii="Times New Roman"/>
          <w:b w:val="false"/>
          <w:i w:val="false"/>
          <w:color w:val="000000"/>
          <w:sz w:val="28"/>
        </w:rPr>
        <w:t>
      5) тараптардың мөрлерiмен куәландырылған өкiлдердiң қолдары көрсетіледі(егер осындай болған жағдайда жеке тұлға үшін).</w:t>
      </w:r>
      <w:r>
        <w:br/>
      </w:r>
      <w:r>
        <w:rPr>
          <w:rFonts w:ascii="Times New Roman"/>
          <w:b w:val="false"/>
          <w:i w:val="false"/>
          <w:color w:val="000000"/>
          <w:sz w:val="28"/>
        </w:rPr>
        <w:t>
      54. Қабылдау - беру актісі қазақ және орыс тiлдерiнде алты данада жасалады, оның екеуi Жалға берушiде, екеуi баланс ұстаушыда сақталады және екеуi Жалдаушыға беріледі.</w:t>
      </w:r>
      <w:r>
        <w:br/>
      </w:r>
      <w:r>
        <w:rPr>
          <w:rFonts w:ascii="Times New Roman"/>
          <w:b w:val="false"/>
          <w:i w:val="false"/>
          <w:color w:val="000000"/>
          <w:sz w:val="28"/>
        </w:rPr>
        <w:t>
      55. Осы Қағидамен реттелмеген барлық мәселелер бойынша шарттың Тараптары Қазақстан Республикасының қолданыстағы заңнамасының нормаларын басшылыққа алады.</w:t>
      </w:r>
    </w:p>
    <w:bookmarkStart w:name="z13" w:id="8"/>
    <w:p>
      <w:pPr>
        <w:spacing w:after="0"/>
        <w:ind w:left="0"/>
        <w:jc w:val="left"/>
      </w:pPr>
      <w:r>
        <w:rPr>
          <w:rFonts w:ascii="Times New Roman"/>
          <w:b/>
          <w:i w:val="false"/>
          <w:color w:val="000000"/>
        </w:rPr>
        <w:t xml:space="preserve"> 
7. Жалдау ақысы</w:t>
      </w:r>
    </w:p>
    <w:bookmarkEnd w:id="8"/>
    <w:p>
      <w:pPr>
        <w:spacing w:after="0"/>
        <w:ind w:left="0"/>
        <w:jc w:val="both"/>
      </w:pPr>
      <w:r>
        <w:rPr>
          <w:rFonts w:ascii="Times New Roman"/>
          <w:b w:val="false"/>
          <w:i w:val="false"/>
          <w:color w:val="000000"/>
          <w:sz w:val="28"/>
        </w:rPr>
        <w:t>      56. Объектілерді мүліктік жалдауға (жалға алуға) беру кезінде жалдау ақысының ставкасын есептеуді,Жалға беруші аумақтық орналасуын, орналасу орнын, үй-жайлардың түрін, Жалдаушының қызмет түрін, үй-жайда құрал-жабдықтардың болуы, тамақтандыруды ұйымдастыру бойынша қызмет түрінен басқа,шаруашылық жүргізу құқығындағы мемлекеттік коммуналдық кәсіпорнының ғимаратында жалдау, үй - жайда оны жалдағаны үшін төлем ақысын есептеу кезінде қолданылатын төмендету коэффициентін ескеретін, қолданылатын коэффициенттің мөлшері мен базалық ставкасы кезінде жүзеге асырады.</w:t>
      </w:r>
      <w:r>
        <w:br/>
      </w:r>
      <w:r>
        <w:rPr>
          <w:rFonts w:ascii="Times New Roman"/>
          <w:b w:val="false"/>
          <w:i w:val="false"/>
          <w:color w:val="000000"/>
          <w:sz w:val="28"/>
        </w:rPr>
        <w:t>
      Жалдау төлемін есептеу тәртібі мен қолданылатын коэффициенттердің мөлшері Кестеге сәйкес белгіленеді.</w:t>
      </w:r>
      <w:r>
        <w:br/>
      </w:r>
      <w:r>
        <w:rPr>
          <w:rFonts w:ascii="Times New Roman"/>
          <w:b w:val="false"/>
          <w:i w:val="false"/>
          <w:color w:val="000000"/>
          <w:sz w:val="28"/>
        </w:rPr>
        <w:t>
      57. Жалдау ақысының базалық ставкасы, Қазақстан Республикасының республикалық бюджет туралы Заңымен тиісті жылға белгіленген 1,1 айлық есептік көрсеткіштен кем емес мөлшерде белгіленеді.</w:t>
      </w:r>
    </w:p>
    <w:bookmarkStart w:name="z14" w:id="9"/>
    <w:p>
      <w:pPr>
        <w:spacing w:after="0"/>
        <w:ind w:left="0"/>
        <w:jc w:val="left"/>
      </w:pPr>
      <w:r>
        <w:rPr>
          <w:rFonts w:ascii="Times New Roman"/>
          <w:b/>
          <w:i w:val="false"/>
          <w:color w:val="000000"/>
        </w:rPr>
        <w:t xml:space="preserve"> 
Кесте</w:t>
      </w:r>
    </w:p>
    <w:bookmarkEnd w:id="9"/>
    <w:p>
      <w:pPr>
        <w:spacing w:after="0"/>
        <w:ind w:left="0"/>
        <w:jc w:val="both"/>
      </w:pPr>
      <w:r>
        <w:rPr>
          <w:rFonts w:ascii="Times New Roman"/>
          <w:b w:val="false"/>
          <w:i w:val="false"/>
          <w:color w:val="000000"/>
          <w:sz w:val="28"/>
        </w:rPr>
        <w:t>      Коммуналдық заңды тұлғалардың балансында тұрған мемлекеттік тұрғын үй емес қордың объектілерін мүлiктiк жалдауға (жалға алуға) берген кезде, жылдық жалдау ақысын есептеуге қолданылатын коэффициенттердің түрлері мен мөлшерлері, сондай-ақ коммуналдық заңды тұлғалардың балансында тұрған мемлекеттік тұрғын үй емес қордың объектілерін, жабдықтарын, автокөлік құралдары мен тұтынылмайтын басқа да заттарын мүліктік жалдауға (жалға алуға) беру кезінде жылдық жалдау ақысының есептемелері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1"/>
        <w:gridCol w:w="5715"/>
        <w:gridCol w:w="5434"/>
      </w:tblGrid>
      <w:tr>
        <w:trPr>
          <w:trHeight w:val="76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түрлері</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мөлшері</w:t>
            </w:r>
          </w:p>
        </w:tc>
      </w:tr>
      <w:tr>
        <w:trPr>
          <w:trHeight w:val="40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Ескеру коэффициенті:</w:t>
            </w:r>
          </w:p>
        </w:tc>
      </w:tr>
      <w:tr>
        <w:trPr>
          <w:trHeight w:val="40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орналасуы:</w:t>
            </w:r>
          </w:p>
        </w:tc>
      </w:tr>
      <w:tr>
        <w:trPr>
          <w:trHeight w:val="40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орталығында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0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0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орталығында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0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селода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40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w:t>
            </w:r>
          </w:p>
        </w:tc>
      </w:tr>
      <w:tr>
        <w:trPr>
          <w:trHeight w:val="40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көшеге қасбетімен</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0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аудандар ішінде</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0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аймақта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0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түрі:</w:t>
            </w:r>
          </w:p>
        </w:tc>
      </w:tr>
      <w:tr>
        <w:trPr>
          <w:trHeight w:val="40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тұрған</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0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салынған</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0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40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 қызметінің түрі:</w:t>
            </w:r>
          </w:p>
        </w:tc>
      </w:tr>
      <w:tr>
        <w:trPr>
          <w:trHeight w:val="40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бірлестіктер және қоғамдық қорлар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40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қызметі</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0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кызмет</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0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орталығындағы өндірістік емес қызмет</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0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орталығында, селодағы өндірістік емес қызмет</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0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кәсіпорындары, моншалар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0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тамақтанудыруды ұйымдастыру:</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мектептерінде, арнайы орта оқу орындарында және мемлекеттік емдеу ұйымдарында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0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мемлекеттік ұйымдарда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0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өндіру</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40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қоймалық орын-жай</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0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жинақтаушы-зейнетақы қорлары, пошта және телефон байланысы бөлімдері</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0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есеп айырысу-кассалық орталықтары, банкоматтар мен терминалдар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0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секторының дамуын қолдау</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0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саласында қызмет көрсету</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0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құрал-жабдықтардың болуы</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0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 бойынша қызмет түрінен басқа, шаруашылық жүргізу құқығындағы мемлекеттік коммуналдық кәсіпорнының ғимаратында жалдау</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0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жалдау үшін төлемін есептеу кезінде қолданылатын төмендету коэффициенті:</w:t>
            </w:r>
          </w:p>
        </w:tc>
      </w:tr>
      <w:tr>
        <w:trPr>
          <w:trHeight w:val="40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 акцияларының мемлекеттік пакеттері бар (қатысу үлесімен) акционерлік қоғамдарына және жауапкершілігі шектеулі серіктестіктеріне</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bl>
    <w:p>
      <w:pPr>
        <w:spacing w:after="0"/>
        <w:ind w:left="0"/>
        <w:jc w:val="both"/>
      </w:pPr>
      <w:r>
        <w:rPr>
          <w:rFonts w:ascii="Times New Roman"/>
          <w:b w:val="false"/>
          <w:i w:val="false"/>
          <w:color w:val="000000"/>
          <w:sz w:val="28"/>
        </w:rPr>
        <w:t>      58. Төлем тұтас алғанда барлық жалданған мүлік үшін немесе шартта көзделетін мерзімділікпен немесе бір жолғы енгізілетін төлемдердің нақты сомасында, оның барлық құрамдас бөліктерінің әрқайсысы бойынша жеке белгіленеді.</w:t>
      </w:r>
      <w:r>
        <w:br/>
      </w:r>
      <w:r>
        <w:rPr>
          <w:rFonts w:ascii="Times New Roman"/>
          <w:b w:val="false"/>
          <w:i w:val="false"/>
          <w:color w:val="000000"/>
          <w:sz w:val="28"/>
        </w:rPr>
        <w:t>
      Ғимаратта үй - жайлардың бір бөлігін жалдауүшін төлемдерді есептеу кезінде Жалдаушының осы алаңдарды үлестік пайдалануына тепе - тең жалпы пайдалану орындарына қолжетімділікті ескеру қажет.</w:t>
      </w:r>
      <w:r>
        <w:br/>
      </w:r>
      <w:r>
        <w:rPr>
          <w:rFonts w:ascii="Times New Roman"/>
          <w:b w:val="false"/>
          <w:i w:val="false"/>
          <w:color w:val="000000"/>
          <w:sz w:val="28"/>
        </w:rPr>
        <w:t>
      59. Мүлікті жалдау (жалға алу) ақысына коммуналдық қызметтер үшін төлемдер, ағымдағы және күрделі жөндеуге есептеулер, объектіге қызмет көрсету үшін төлемдер енгізілмейді. Бұл төлемдерді Жалдаушы тікелей ведомстволық күзетке, пайдалану, коммуналдық, санитарлық және басқа да қызметтерге төлейді.</w:t>
      </w:r>
      <w:r>
        <w:br/>
      </w:r>
      <w:r>
        <w:rPr>
          <w:rFonts w:ascii="Times New Roman"/>
          <w:b w:val="false"/>
          <w:i w:val="false"/>
          <w:color w:val="000000"/>
          <w:sz w:val="28"/>
        </w:rPr>
        <w:t>
      60. Егер шартта өзгеше көзделмесе, мүлікті пайдаланғаны үшін жалдау ақысының ставкасы жылына бір реттен жиі өзгертуге болмайды.</w:t>
      </w:r>
      <w:r>
        <w:br/>
      </w:r>
      <w:r>
        <w:rPr>
          <w:rFonts w:ascii="Times New Roman"/>
          <w:b w:val="false"/>
          <w:i w:val="false"/>
          <w:color w:val="000000"/>
          <w:sz w:val="28"/>
        </w:rPr>
        <w:t>
      61. Жалдау ақысы жергілікті бюджетке аударылады.</w:t>
      </w:r>
      <w:r>
        <w:br/>
      </w:r>
      <w:r>
        <w:rPr>
          <w:rFonts w:ascii="Times New Roman"/>
          <w:b w:val="false"/>
          <w:i w:val="false"/>
          <w:color w:val="000000"/>
          <w:sz w:val="28"/>
        </w:rPr>
        <w:t>
      Ескертпе:</w:t>
      </w:r>
      <w:r>
        <w:br/>
      </w:r>
      <w:r>
        <w:rPr>
          <w:rFonts w:ascii="Times New Roman"/>
          <w:b w:val="false"/>
          <w:i w:val="false"/>
          <w:color w:val="000000"/>
          <w:sz w:val="28"/>
        </w:rPr>
        <w:t>
      1. Коммуналдық заңды тұлғалардың балансында тұрған, мемлекеттік тұрғын үй емес қордың объектілерін мүліктік жалдауға (жалға алуға) беру кезінде жылдық жалдау ақысын есептеу мына формула бойынша жүзеге асырылады:</w:t>
      </w:r>
      <w:r>
        <w:br/>
      </w:r>
      <w:r>
        <w:rPr>
          <w:rFonts w:ascii="Times New Roman"/>
          <w:b w:val="false"/>
          <w:i w:val="false"/>
          <w:color w:val="000000"/>
          <w:sz w:val="28"/>
        </w:rPr>
        <w:t>
      Жа = Бс х S х Ка х Ко х КжтхКқт х Кжб х Кт</w:t>
      </w:r>
      <w:r>
        <w:br/>
      </w:r>
      <w:r>
        <w:rPr>
          <w:rFonts w:ascii="Times New Roman"/>
          <w:b w:val="false"/>
          <w:i w:val="false"/>
          <w:color w:val="000000"/>
          <w:sz w:val="28"/>
        </w:rPr>
        <w:t>
      мұнда:</w:t>
      </w:r>
      <w:r>
        <w:br/>
      </w:r>
      <w:r>
        <w:rPr>
          <w:rFonts w:ascii="Times New Roman"/>
          <w:b w:val="false"/>
          <w:i w:val="false"/>
          <w:color w:val="000000"/>
          <w:sz w:val="28"/>
        </w:rPr>
        <w:t>
      Бс – 1 шаршы метрге жылына теңге жалдау ақысының базалық ставкасы;</w:t>
      </w:r>
      <w:r>
        <w:br/>
      </w:r>
      <w:r>
        <w:rPr>
          <w:rFonts w:ascii="Times New Roman"/>
          <w:b w:val="false"/>
          <w:i w:val="false"/>
          <w:color w:val="000000"/>
          <w:sz w:val="28"/>
        </w:rPr>
        <w:t>
      S – жалға алынатын алаң, шаршы метр;</w:t>
      </w:r>
      <w:r>
        <w:br/>
      </w:r>
      <w:r>
        <w:rPr>
          <w:rFonts w:ascii="Times New Roman"/>
          <w:b w:val="false"/>
          <w:i w:val="false"/>
          <w:color w:val="000000"/>
          <w:sz w:val="28"/>
        </w:rPr>
        <w:t>
      Ка – аумақтық орналасуын ескеретін коэффициент;</w:t>
      </w:r>
      <w:r>
        <w:br/>
      </w:r>
      <w:r>
        <w:rPr>
          <w:rFonts w:ascii="Times New Roman"/>
          <w:b w:val="false"/>
          <w:i w:val="false"/>
          <w:color w:val="000000"/>
          <w:sz w:val="28"/>
        </w:rPr>
        <w:t>
      Ко–орналасу орнын ескеретін коэффициент;</w:t>
      </w:r>
      <w:r>
        <w:br/>
      </w:r>
      <w:r>
        <w:rPr>
          <w:rFonts w:ascii="Times New Roman"/>
          <w:b w:val="false"/>
          <w:i w:val="false"/>
          <w:color w:val="000000"/>
          <w:sz w:val="28"/>
        </w:rPr>
        <w:t>
      Кжт – үй-жайлардың түрін ескеретін коэффициент;</w:t>
      </w:r>
      <w:r>
        <w:br/>
      </w:r>
      <w:r>
        <w:rPr>
          <w:rFonts w:ascii="Times New Roman"/>
          <w:b w:val="false"/>
          <w:i w:val="false"/>
          <w:color w:val="000000"/>
          <w:sz w:val="28"/>
        </w:rPr>
        <w:t>
      Кқт – Жалдаушының қызмет түрін ескеретін коэффициент;</w:t>
      </w:r>
      <w:r>
        <w:br/>
      </w:r>
      <w:r>
        <w:rPr>
          <w:rFonts w:ascii="Times New Roman"/>
          <w:b w:val="false"/>
          <w:i w:val="false"/>
          <w:color w:val="000000"/>
          <w:sz w:val="28"/>
        </w:rPr>
        <w:t>
      Кжб–үй-жайда құрал-жабдықтардың болуын ескеретін коэффициент;</w:t>
      </w:r>
      <w:r>
        <w:br/>
      </w:r>
      <w:r>
        <w:rPr>
          <w:rFonts w:ascii="Times New Roman"/>
          <w:b w:val="false"/>
          <w:i w:val="false"/>
          <w:color w:val="000000"/>
          <w:sz w:val="28"/>
        </w:rPr>
        <w:t>
      Кт–үй-жайды жалға алғаны үшін төлемін есептеу кезінде қолданылатын төмендету коэффициенті.</w:t>
      </w:r>
      <w:r>
        <w:br/>
      </w:r>
      <w:r>
        <w:rPr>
          <w:rFonts w:ascii="Times New Roman"/>
          <w:b w:val="false"/>
          <w:i w:val="false"/>
          <w:color w:val="000000"/>
          <w:sz w:val="28"/>
        </w:rPr>
        <w:t>
      2. Жабдықтарды, автокөлік құралдарын және тұтынылмайтын басқа да заттарды мүліктік жалдауға (жалға алуға) беру кезінде жалдау ақысын есептеу мына формула бойынша жүзеге асырылады:</w:t>
      </w:r>
      <w:r>
        <w:br/>
      </w:r>
      <w:r>
        <w:rPr>
          <w:rFonts w:ascii="Times New Roman"/>
          <w:b w:val="false"/>
          <w:i w:val="false"/>
          <w:color w:val="000000"/>
          <w:sz w:val="28"/>
        </w:rPr>
        <w:t>
      Аж = С х Namх Ұқн/100 х Кт</w:t>
      </w:r>
      <w:r>
        <w:br/>
      </w:r>
      <w:r>
        <w:rPr>
          <w:rFonts w:ascii="Times New Roman"/>
          <w:b w:val="false"/>
          <w:i w:val="false"/>
          <w:color w:val="000000"/>
          <w:sz w:val="28"/>
        </w:rPr>
        <w:t>
      мұнда:</w:t>
      </w:r>
      <w:r>
        <w:br/>
      </w:r>
      <w:r>
        <w:rPr>
          <w:rFonts w:ascii="Times New Roman"/>
          <w:b w:val="false"/>
          <w:i w:val="false"/>
          <w:color w:val="000000"/>
          <w:sz w:val="28"/>
        </w:rPr>
        <w:t>
      Аж – жылына жабдықтар, көлік құралдары және тұтынылмайтын басқа да заттар үшін жалдау ақысының ставкасы;</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тозуы есептелген жабдықтарды, көлік құралдарын және тұтынылмайтын басқа да заттар мүліктік жалдауға (жалға алуға) беру кезінде, қалдық құнына бастапқы (қалпына келтіру) құнының 10 пайыз мөлшерінде қабылданады;</w:t>
      </w:r>
      <w:r>
        <w:br/>
      </w:r>
      <w:r>
        <w:rPr>
          <w:rFonts w:ascii="Times New Roman"/>
          <w:b w:val="false"/>
          <w:i w:val="false"/>
          <w:color w:val="000000"/>
          <w:sz w:val="28"/>
        </w:rPr>
        <w:t>
      Nam – «Салық және бюджетке төленетін басқа да міндетті төлемдер туралы(Салық кодексі)» Қазақстан Республикасы Кодексінің 120-бабына сәйкес амортизацияның шекті нормалары;</w:t>
      </w:r>
      <w:r>
        <w:br/>
      </w:r>
      <w:r>
        <w:rPr>
          <w:rFonts w:ascii="Times New Roman"/>
          <w:b w:val="false"/>
          <w:i w:val="false"/>
          <w:color w:val="000000"/>
          <w:sz w:val="28"/>
        </w:rPr>
        <w:t>
      Ұқн– Жалдаушының ұйымдық-құқықтық нысаны:</w:t>
      </w:r>
      <w:r>
        <w:br/>
      </w:r>
      <w:r>
        <w:rPr>
          <w:rFonts w:ascii="Times New Roman"/>
          <w:b w:val="false"/>
          <w:i w:val="false"/>
          <w:color w:val="000000"/>
          <w:sz w:val="28"/>
        </w:rPr>
        <w:t>
      акционерлік қоғамдар үшін – 1,2;</w:t>
      </w:r>
      <w:r>
        <w:br/>
      </w:r>
      <w:r>
        <w:rPr>
          <w:rFonts w:ascii="Times New Roman"/>
          <w:b w:val="false"/>
          <w:i w:val="false"/>
          <w:color w:val="000000"/>
          <w:sz w:val="28"/>
        </w:rPr>
        <w:t>
      сауда-сатып алу (делдалдық) қызметті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w:t>
      </w:r>
      <w:r>
        <w:br/>
      </w:r>
      <w:r>
        <w:rPr>
          <w:rFonts w:ascii="Times New Roman"/>
          <w:b w:val="false"/>
          <w:i w:val="false"/>
          <w:color w:val="000000"/>
          <w:sz w:val="28"/>
        </w:rPr>
        <w:t>
      Кт – төмендету коэффициенті (жабдықтар мен көлік құралдары және тұтынылмайтын басқа да заттар алпыс пайыздан аса тозу кезінде қолданылады – 0,8 мөлшерінде.</w:t>
      </w:r>
    </w:p>
    <w:bookmarkStart w:name="z15" w:id="10"/>
    <w:p>
      <w:pPr>
        <w:spacing w:after="0"/>
        <w:ind w:left="0"/>
        <w:jc w:val="left"/>
      </w:pPr>
      <w:r>
        <w:rPr>
          <w:rFonts w:ascii="Times New Roman"/>
          <w:b/>
          <w:i w:val="false"/>
          <w:color w:val="000000"/>
        </w:rPr>
        <w:t xml:space="preserve"> 
8. Дауларды шешу</w:t>
      </w:r>
    </w:p>
    <w:bookmarkEnd w:id="10"/>
    <w:p>
      <w:pPr>
        <w:spacing w:after="0"/>
        <w:ind w:left="0"/>
        <w:jc w:val="both"/>
      </w:pPr>
      <w:r>
        <w:rPr>
          <w:rFonts w:ascii="Times New Roman"/>
          <w:b w:val="false"/>
          <w:i w:val="false"/>
          <w:color w:val="000000"/>
          <w:sz w:val="28"/>
        </w:rPr>
        <w:t>      62. Объектiнi шарт бойынша мүлiктiк жалдауға беру кезінде туындайтын даулар келіссөздер жолымен шешіледі.</w:t>
      </w:r>
      <w:r>
        <w:br/>
      </w:r>
      <w:r>
        <w:rPr>
          <w:rFonts w:ascii="Times New Roman"/>
          <w:b w:val="false"/>
          <w:i w:val="false"/>
          <w:color w:val="000000"/>
          <w:sz w:val="28"/>
        </w:rPr>
        <w:t>
      Келісімге қол жеткізілмеген жағдайда даулар сот тәртібінде шешіледі.</w:t>
      </w:r>
    </w:p>
    <w:bookmarkStart w:name="z16" w:id="11"/>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2011 жылғы 23 қарашадағы</w:t>
      </w:r>
      <w:r>
        <w:br/>
      </w:r>
      <w:r>
        <w:rPr>
          <w:rFonts w:ascii="Times New Roman"/>
          <w:b w:val="false"/>
          <w:i w:val="false"/>
          <w:color w:val="000000"/>
          <w:sz w:val="28"/>
        </w:rPr>
        <w:t>
№ 333 қаулысына</w:t>
      </w:r>
      <w:r>
        <w:br/>
      </w:r>
      <w:r>
        <w:rPr>
          <w:rFonts w:ascii="Times New Roman"/>
          <w:b w:val="false"/>
          <w:i w:val="false"/>
          <w:color w:val="000000"/>
          <w:sz w:val="28"/>
        </w:rPr>
        <w:t>
қосымша</w:t>
      </w:r>
    </w:p>
    <w:bookmarkEnd w:id="11"/>
    <w:p>
      <w:pPr>
        <w:spacing w:after="0"/>
        <w:ind w:left="0"/>
        <w:jc w:val="left"/>
      </w:pPr>
      <w:r>
        <w:rPr>
          <w:rFonts w:ascii="Times New Roman"/>
          <w:b/>
          <w:i w:val="false"/>
          <w:color w:val="000000"/>
        </w:rPr>
        <w:t xml:space="preserve"> Күші жойылды деп танылған Маңғыстау облысы әкімдігінің кейбір қаулыларының тізбесі</w:t>
      </w:r>
    </w:p>
    <w:bookmarkStart w:name="z17" w:id="12"/>
    <w:p>
      <w:pPr>
        <w:spacing w:after="0"/>
        <w:ind w:left="0"/>
        <w:jc w:val="both"/>
      </w:pPr>
      <w:r>
        <w:rPr>
          <w:rFonts w:ascii="Times New Roman"/>
          <w:b w:val="false"/>
          <w:i w:val="false"/>
          <w:color w:val="000000"/>
          <w:sz w:val="28"/>
        </w:rPr>
        <w:t>      1. «Коммуналдық меншік объектілерін (мүліктерін) кейіннен сатып алу құқығымен жалдауға (жалға) беру Нұсқаулықтарын бекіту туралы» Маңғыстау облысы әкімиятының 2005 жылғы 2 қыркүйектегі № 242 қаулысы (Нормативтiк құқықтық кесiмдердi мемлекеттiк тiркеу тiзiлiмiне № 1922 болып тіркелген, «Маңғыстау» газетінде 2005 жылы 11 қазанда жарияланған).</w:t>
      </w:r>
      <w:r>
        <w:br/>
      </w:r>
      <w:r>
        <w:rPr>
          <w:rFonts w:ascii="Times New Roman"/>
          <w:b w:val="false"/>
          <w:i w:val="false"/>
          <w:color w:val="000000"/>
          <w:sz w:val="28"/>
        </w:rPr>
        <w:t>
      2. «Облыс әкімиятының кейбір қаулыларына өзгерістер енгізу туралы» Маңғыстау облысы әкімиятының 2006 жылғы 26 маусымдағы № 205 қаулысының (Нормативтiк құқықтық кесiмдердi мемлекеттiк тiркеу тiзiлiмiне № 1949 болып тіркелген, «Маңғыстау» газетінде 2006 жылы 15 тамызда жарияланған) 2 - тармағы.</w:t>
      </w:r>
      <w:r>
        <w:br/>
      </w:r>
      <w:r>
        <w:rPr>
          <w:rFonts w:ascii="Times New Roman"/>
          <w:b w:val="false"/>
          <w:i w:val="false"/>
          <w:color w:val="000000"/>
          <w:sz w:val="28"/>
        </w:rPr>
        <w:t>
</w:t>
      </w:r>
      <w:r>
        <w:rPr>
          <w:rFonts w:ascii="Times New Roman"/>
          <w:b w:val="false"/>
          <w:i w:val="false"/>
          <w:color w:val="000000"/>
          <w:sz w:val="28"/>
        </w:rPr>
        <w:t>
      3. «Маңғыстау облысы әкімдігінің кейбір қаулыларына өзгерістер енгізу және кейбіреуінің күші жойылды деп тану туралы» Маңғыстау облысы әкімдігінің 2008 жылғы 14 шілдедегі № 517 қаулысының (Нормативтiк құқықтық кесiмдердi мемлекеттiк тiркеу тiзiлiмiне № 2025 болып тіркелген, «Маңғыстау» газетінде 2008 жылы 13 қыркүйекте жарияланған) 1 - тармағы.</w:t>
      </w:r>
      <w:r>
        <w:br/>
      </w:r>
      <w:r>
        <w:rPr>
          <w:rFonts w:ascii="Times New Roman"/>
          <w:b w:val="false"/>
          <w:i w:val="false"/>
          <w:color w:val="000000"/>
          <w:sz w:val="28"/>
        </w:rPr>
        <w:t>
</w:t>
      </w:r>
      <w:r>
        <w:rPr>
          <w:rFonts w:ascii="Times New Roman"/>
          <w:b w:val="false"/>
          <w:i w:val="false"/>
          <w:color w:val="000000"/>
          <w:sz w:val="28"/>
        </w:rPr>
        <w:t>
      4. «Коммуналдық меншік объектілерін кейінен сатып алу құқығынсыз мүліктік жалдауға (жалға) беру Нұсқаулығын бекіту туралы» Маңғыстау облысы әкімдігінің 2008 жылғы 28 наурыздағы № 231 қаулысы (Нормативтiк құқықтық кесiмдердi мемлекеттiк тiркеу тiзiлiмiне № 2011 болып тіркелген, «Маңғыстау» газетінде 2008 жылы 13 мамырда жарияланған).</w:t>
      </w:r>
      <w:r>
        <w:br/>
      </w:r>
      <w:r>
        <w:rPr>
          <w:rFonts w:ascii="Times New Roman"/>
          <w:b w:val="false"/>
          <w:i w:val="false"/>
          <w:color w:val="000000"/>
          <w:sz w:val="28"/>
        </w:rPr>
        <w:t>
</w:t>
      </w:r>
      <w:r>
        <w:rPr>
          <w:rFonts w:ascii="Times New Roman"/>
          <w:b w:val="false"/>
          <w:i w:val="false"/>
          <w:color w:val="000000"/>
          <w:sz w:val="28"/>
        </w:rPr>
        <w:t>
      5. «Маңғыстау облысы әкімдігінің «Коммуналдық меншік объектілерін кейінен сатып алу құқығынсыз мүліктік жалдауға (жалға) беру Нұсқаулығын бекіту туралы» 2008 жылғы 28 наурыздағы № 231 қаулысына толықтыру енгізу туралы» Маңғыстау облысы әкімдігінің 2008 жылғы 23 маусымдағы № 477 қаулысы (Нормативтiк құқықтық кесiмдердi мемлекеттiк тiркеу тiзiлiмiне № 2019 болып тіркелген, «Маңғыстау» газетінде 2008 жылы 29 шілдеде жарияланған).</w:t>
      </w:r>
      <w:r>
        <w:br/>
      </w:r>
      <w:r>
        <w:rPr>
          <w:rFonts w:ascii="Times New Roman"/>
          <w:b w:val="false"/>
          <w:i w:val="false"/>
          <w:color w:val="000000"/>
          <w:sz w:val="28"/>
        </w:rPr>
        <w:t>
</w:t>
      </w:r>
      <w:r>
        <w:rPr>
          <w:rFonts w:ascii="Times New Roman"/>
          <w:b w:val="false"/>
          <w:i w:val="false"/>
          <w:color w:val="000000"/>
          <w:sz w:val="28"/>
        </w:rPr>
        <w:t>
      6. «Маңғыстау облысы әкімдігінің «Коммуналдық меншік объектілерін кейінен сатып алу құқығынсыз мүліктік жалдауға (жалға) беру Нұсқаулығын бекіту туралы» 2008 жылғы 28 наурызындағы № 231 қаулысына өзгерістер мен толықтырулар енгізу туралы» Маңғыстау облысы әкімдігінің 2009 жылғы 24 сәуірдегі № 1291 қаулысы (Нормативтiк құқықтық кесiмдердi мемлекеттiк тiркеу тiзiлiмiне № 2048 болып тіркелген, «Маңғыстау» газетінде 2009 жылы 16 маусымда жарияланған).</w:t>
      </w:r>
      <w:r>
        <w:br/>
      </w:r>
      <w:r>
        <w:rPr>
          <w:rFonts w:ascii="Times New Roman"/>
          <w:b w:val="false"/>
          <w:i w:val="false"/>
          <w:color w:val="000000"/>
          <w:sz w:val="28"/>
        </w:rPr>
        <w:t>
</w:t>
      </w:r>
      <w:r>
        <w:rPr>
          <w:rFonts w:ascii="Times New Roman"/>
          <w:b w:val="false"/>
          <w:i w:val="false"/>
          <w:color w:val="000000"/>
          <w:sz w:val="28"/>
        </w:rPr>
        <w:t>
      7. «Коммуналдық меншік объектілерін кейінен сатып алу құқығынсыз мүліктік жалдауға (жалға) беру Нұсқаулығын бекіту туралы» Маңғыстау облысы әкімдігінің 2008 жылғы 28 наурыздағы № 231 қаулысына толықтырулар мен өзгерістер енгізу туралы» Маңғыстау облысы әкімдігінің 2010 жылғы 20 қыркүйектегі № 339 қаулысы (Нормативтiк құқықтық кесiмдердi мемлекеттiк тiркеу тiзiлiмiне № 2086 болып тіркелген, «Маңғыстау» газетінде 2010 жылы 23 қазанда жарияланған).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