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0d91" w14:textId="a310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бойынша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2011 жылғы 25 қазандағы № 04 шешемі. Маңғыстау облысының Әділет департаментінде 2011 жылғы 11 қарашада № 2112 тіркелді. Күші жойылды - Маңғыстау облысы әкімдігінің 2012 жылғы 16 шілдедегі № 01-30-1050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қаулының күші жойылды - Маңғыстау облысы әкімдігінің 2012.07.16  № 01-30-1050 хатымен.</w:t>
      </w:r>
      <w:r>
        <w:br/>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11 наурыздағы № 252 </w:t>
      </w:r>
      <w:r>
        <w:rPr>
          <w:rFonts w:ascii="Times New Roman"/>
          <w:b w:val="false"/>
          <w:i w:val="false"/>
          <w:color w:val="000000"/>
          <w:sz w:val="28"/>
        </w:rPr>
        <w:t>қаулысын</w:t>
      </w:r>
      <w:r>
        <w:rPr>
          <w:rFonts w:ascii="Times New Roman"/>
          <w:b w:val="false"/>
          <w:i w:val="false"/>
          <w:color w:val="000000"/>
          <w:sz w:val="28"/>
        </w:rPr>
        <w:t xml:space="preserve"> орындау үшін, облыс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қосымшаларға</w:t>
      </w:r>
      <w:r>
        <w:rPr>
          <w:rFonts w:ascii="Times New Roman"/>
          <w:b w:val="false"/>
          <w:i w:val="false"/>
          <w:color w:val="000000"/>
          <w:sz w:val="28"/>
        </w:rPr>
        <w:t xml:space="preserve"> сәйкес,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бойынша құжаттардың нысандары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(Т. Қалжанұлы) отандық ауыл шаруашылығы тауарын өндірушілерді хабардар етуді қамтамасыз ету бойынша және заңнамада белгіленген тәртіппен осы шешімнен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орынбасары Б.З. Паритовқа жүктелсін.</w:t>
      </w:r>
      <w:r>
        <w:br/>
      </w:r>
      <w:r>
        <w:rPr>
          <w:rFonts w:ascii="Times New Roman"/>
          <w:b w:val="false"/>
          <w:i w:val="false"/>
          <w:color w:val="000000"/>
          <w:sz w:val="28"/>
        </w:rPr>
        <w:t>
</w:t>
      </w:r>
      <w:r>
        <w:rPr>
          <w:rFonts w:ascii="Times New Roman"/>
          <w:b w:val="false"/>
          <w:i w:val="false"/>
          <w:color w:val="000000"/>
          <w:sz w:val="28"/>
        </w:rPr>
        <w:t>
      4. Осы шешім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Қ. Көшербаев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А.С. Мамытбеков</w:t>
      </w:r>
      <w:r>
        <w:br/>
      </w:r>
      <w:r>
        <w:rPr>
          <w:rFonts w:ascii="Times New Roman"/>
          <w:b w:val="false"/>
          <w:i w:val="false"/>
          <w:color w:val="000000"/>
          <w:sz w:val="28"/>
        </w:rPr>
        <w:t>
25 қазан 2011ж.</w:t>
      </w:r>
    </w:p>
    <w:p>
      <w:pPr>
        <w:spacing w:after="0"/>
        <w:ind w:left="0"/>
        <w:jc w:val="both"/>
      </w:pPr>
      <w:r>
        <w:rPr>
          <w:rFonts w:ascii="Times New Roman"/>
          <w:b w:val="false"/>
          <w:i w:val="false"/>
          <w:color w:val="000000"/>
          <w:sz w:val="28"/>
        </w:rPr>
        <w:t>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25 қазан 2011 ж.</w:t>
      </w:r>
    </w:p>
    <w:p>
      <w:pPr>
        <w:spacing w:after="0"/>
        <w:ind w:left="0"/>
        <w:jc w:val="both"/>
      </w:pPr>
      <w:r>
        <w:rPr>
          <w:rFonts w:ascii="Times New Roman"/>
          <w:b w:val="false"/>
          <w:i w:val="false"/>
          <w:color w:val="000000"/>
          <w:sz w:val="28"/>
        </w:rPr>
        <w:t>Маңғыстау облысы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 бастығы</w:t>
      </w:r>
      <w:r>
        <w:br/>
      </w:r>
      <w:r>
        <w:rPr>
          <w:rFonts w:ascii="Times New Roman"/>
          <w:b w:val="false"/>
          <w:i w:val="false"/>
          <w:color w:val="000000"/>
          <w:sz w:val="28"/>
        </w:rPr>
        <w:t>
Х.Х. Нұрғалиева</w:t>
      </w:r>
      <w:r>
        <w:br/>
      </w:r>
      <w:r>
        <w:rPr>
          <w:rFonts w:ascii="Times New Roman"/>
          <w:b w:val="false"/>
          <w:i w:val="false"/>
          <w:color w:val="000000"/>
          <w:sz w:val="28"/>
        </w:rPr>
        <w:t>
25 қазан 2011 ж.</w:t>
      </w:r>
    </w:p>
    <w:bookmarkStart w:name="z6" w:id="1"/>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4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2011 жылға қой және жылқы етін өндіргені</w:t>
      </w:r>
      <w:r>
        <w:br/>
      </w:r>
      <w:r>
        <w:rPr>
          <w:rFonts w:ascii="Times New Roman"/>
          <w:b/>
          <w:i w:val="false"/>
          <w:color w:val="000000"/>
        </w:rPr>
        <w:t xml:space="preserve">
және сатқаны үшін субсидия алуға </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 _____________________________________________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2011 жылғы 1 қаңтардағы қолда бар қой (жылқы) саны ________ бас, соның ішінде аналықтары (2-жастан ересек (3 - жастан) саны _________ бас.</w:t>
      </w:r>
      <w:r>
        <w:br/>
      </w:r>
      <w:r>
        <w:rPr>
          <w:rFonts w:ascii="Times New Roman"/>
          <w:b w:val="false"/>
          <w:i w:val="false"/>
          <w:color w:val="000000"/>
          <w:sz w:val="28"/>
        </w:rPr>
        <w:t xml:space="preserve">
      3. Қойларды (жылқыларды) _______ бас ұстауға арналған арнайы мамандандырылған ғимараттардың болуы_______________________________ </w:t>
      </w:r>
      <w:r>
        <w:br/>
      </w:r>
      <w:r>
        <w:rPr>
          <w:rFonts w:ascii="Times New Roman"/>
          <w:b w:val="false"/>
          <w:i w:val="false"/>
          <w:color w:val="000000"/>
          <w:sz w:val="28"/>
        </w:rPr>
        <w:t xml:space="preserve">
                                       (үлгілік, бейімделген,      ____________________________________________________________________ </w:t>
      </w:r>
      <w:r>
        <w:br/>
      </w:r>
      <w:r>
        <w:rPr>
          <w:rFonts w:ascii="Times New Roman"/>
          <w:b w:val="false"/>
          <w:i w:val="false"/>
          <w:color w:val="000000"/>
          <w:sz w:val="28"/>
        </w:rPr>
        <w:t>
            жалпы ауданы шаршы метр – көрсету)</w:t>
      </w:r>
      <w:r>
        <w:br/>
      </w:r>
      <w:r>
        <w:rPr>
          <w:rFonts w:ascii="Times New Roman"/>
          <w:b w:val="false"/>
          <w:i w:val="false"/>
          <w:color w:val="000000"/>
          <w:sz w:val="28"/>
        </w:rPr>
        <w:t>
      4. Қайта өңдеу өндірісінің болуы:</w:t>
      </w:r>
      <w:r>
        <w:br/>
      </w:r>
      <w:r>
        <w:rPr>
          <w:rFonts w:ascii="Times New Roman"/>
          <w:b w:val="false"/>
          <w:i w:val="false"/>
          <w:color w:val="000000"/>
          <w:sz w:val="28"/>
        </w:rPr>
        <w:t>
      1) мал сою алаңы (пункт/есеп реті (код) _______ өнімділігі_____ тонна тәулігіне;</w:t>
      </w:r>
      <w:r>
        <w:br/>
      </w:r>
      <w:r>
        <w:rPr>
          <w:rFonts w:ascii="Times New Roman"/>
          <w:b w:val="false"/>
          <w:i w:val="false"/>
          <w:color w:val="000000"/>
          <w:sz w:val="28"/>
        </w:rPr>
        <w:t>
      2) қайта өңдеу цехы (есеп реті (код)___өнімділігі_________тонна тәулігіне.</w:t>
      </w:r>
      <w:r>
        <w:br/>
      </w:r>
      <w:r>
        <w:rPr>
          <w:rFonts w:ascii="Times New Roman"/>
          <w:b w:val="false"/>
          <w:i w:val="false"/>
          <w:color w:val="000000"/>
          <w:sz w:val="28"/>
        </w:rPr>
        <w:t>
      5. Жоспармен сатылатын қой (жылқы) етінің көлемі _________ тонна, соның ішінде қайта өңдеуге______тонна және (немесе) жекелеген қайта өңдеуге______тонна, басқа сауда объектісі_____тонна – көрсету қажет (қажетін толтыру).</w:t>
      </w:r>
      <w:r>
        <w:br/>
      </w:r>
      <w:r>
        <w:rPr>
          <w:rFonts w:ascii="Times New Roman"/>
          <w:b w:val="false"/>
          <w:i w:val="false"/>
          <w:color w:val="000000"/>
          <w:sz w:val="28"/>
        </w:rPr>
        <w:t>
      6. Пайдаланатын жердің көлемі, барлығы _____ га, соның ішінде егістіктер _____ га, жайылымдар _____ га.</w:t>
      </w:r>
      <w:r>
        <w:br/>
      </w:r>
      <w:r>
        <w:rPr>
          <w:rFonts w:ascii="Times New Roman"/>
          <w:b w:val="false"/>
          <w:i w:val="false"/>
          <w:color w:val="000000"/>
          <w:sz w:val="28"/>
        </w:rPr>
        <w:t>
      7. 2011 жылғы 1 қаңтардағы жағдай бойынша азықтың болуы (қой етін өндірумен айналысатын тауар өндірушілер үшін):</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сояулы азықтар ________ тонна;</w:t>
      </w:r>
      <w:r>
        <w:br/>
      </w:r>
      <w:r>
        <w:rPr>
          <w:rFonts w:ascii="Times New Roman"/>
          <w:b w:val="false"/>
          <w:i w:val="false"/>
          <w:color w:val="000000"/>
          <w:sz w:val="28"/>
        </w:rPr>
        <w:t>
      3) дәнді жем ________ тонна.</w:t>
      </w:r>
      <w:r>
        <w:br/>
      </w:r>
      <w:r>
        <w:rPr>
          <w:rFonts w:ascii="Times New Roman"/>
          <w:b w:val="false"/>
          <w:i w:val="false"/>
          <w:color w:val="000000"/>
          <w:sz w:val="28"/>
        </w:rPr>
        <w:t>
      8. 2011 жылы өндіру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құрама жем ________ тонна;</w:t>
      </w:r>
      <w:r>
        <w:br/>
      </w:r>
      <w:r>
        <w:rPr>
          <w:rFonts w:ascii="Times New Roman"/>
          <w:b w:val="false"/>
          <w:i w:val="false"/>
          <w:color w:val="000000"/>
          <w:sz w:val="28"/>
        </w:rPr>
        <w:t>
      3) дәнді жем ________ тонна.</w:t>
      </w:r>
      <w:r>
        <w:br/>
      </w:r>
      <w:r>
        <w:rPr>
          <w:rFonts w:ascii="Times New Roman"/>
          <w:b w:val="false"/>
          <w:i w:val="false"/>
          <w:color w:val="000000"/>
          <w:sz w:val="28"/>
        </w:rPr>
        <w:t>
      9. Тауар өндірушінің мекен жайы (толық)_______________________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p>
    <w:p>
      <w:pPr>
        <w:spacing w:after="0"/>
        <w:ind w:left="0"/>
        <w:jc w:val="both"/>
      </w:pPr>
      <w:r>
        <w:rPr>
          <w:rFonts w:ascii="Times New Roman"/>
          <w:b w:val="false"/>
          <w:i w:val="false"/>
          <w:color w:val="000000"/>
          <w:sz w:val="28"/>
        </w:rPr>
        <w:t>Кәсіпорынның басшысы _____________________ (аты-жөні, қолы, мөрі)</w:t>
      </w:r>
      <w:r>
        <w:br/>
      </w:r>
      <w:r>
        <w:rPr>
          <w:rFonts w:ascii="Times New Roman"/>
          <w:b w:val="false"/>
          <w:i w:val="false"/>
          <w:color w:val="000000"/>
          <w:sz w:val="28"/>
        </w:rPr>
        <w:t>
«___» ___________ 2011 жыл</w:t>
      </w:r>
    </w:p>
    <w:p>
      <w:pPr>
        <w:spacing w:after="0"/>
        <w:ind w:left="0"/>
        <w:jc w:val="left"/>
      </w:pPr>
      <w:r>
        <w:rPr>
          <w:rFonts w:ascii="Times New Roman"/>
          <w:b/>
          <w:i w:val="false"/>
          <w:color w:val="000000"/>
        </w:rPr>
        <w:t xml:space="preserve"> «Растаймын» *</w:t>
      </w:r>
    </w:p>
    <w:p>
      <w:pPr>
        <w:spacing w:after="0"/>
        <w:ind w:left="0"/>
        <w:jc w:val="both"/>
      </w:pPr>
      <w:r>
        <w:rPr>
          <w:rFonts w:ascii="Times New Roman"/>
          <w:b w:val="false"/>
          <w:i w:val="false"/>
          <w:color w:val="000000"/>
          <w:sz w:val="28"/>
        </w:rPr>
        <w:t>____________ облысының _________ауданының ауыл шаруашылық бөлімінің бастығы _____________________________________ (аты-жөні, қолы, мөрі)</w:t>
      </w:r>
      <w:r>
        <w:br/>
      </w:r>
      <w:r>
        <w:rPr>
          <w:rFonts w:ascii="Times New Roman"/>
          <w:b w:val="false"/>
          <w:i w:val="false"/>
          <w:color w:val="000000"/>
          <w:sz w:val="28"/>
        </w:rPr>
        <w:t>
«___» ___________ 2011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Аудандық ауыл шаруашылығы бөлімінің басшысы заңнамада белгіленген тәртіпте өтінімде көрсетілген ақпараттың дұрыстығын тексеру және критерийлерге сәйкестігін анықтау үшін комиссия құруға құқылы.</w:t>
      </w:r>
    </w:p>
    <w:bookmarkStart w:name="z7" w:id="2"/>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4 шешіміне</w:t>
      </w:r>
      <w:r>
        <w:br/>
      </w:r>
      <w:r>
        <w:rPr>
          <w:rFonts w:ascii="Times New Roman"/>
          <w:b w:val="false"/>
          <w:i w:val="false"/>
          <w:color w:val="000000"/>
          <w:sz w:val="28"/>
        </w:rPr>
        <w:t>
2 - қосымша</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2011 жылға шұбат өндіру және сату</w:t>
      </w:r>
      <w:r>
        <w:br/>
      </w:r>
      <w:r>
        <w:rPr>
          <w:rFonts w:ascii="Times New Roman"/>
          <w:b/>
          <w:i w:val="false"/>
          <w:color w:val="000000"/>
        </w:rPr>
        <w:t>
үшін субсидия алуға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 _____________________________________________</w:t>
      </w:r>
      <w:r>
        <w:br/>
      </w:r>
      <w:r>
        <w:rPr>
          <w:rFonts w:ascii="Times New Roman"/>
          <w:b w:val="false"/>
          <w:i w:val="false"/>
          <w:color w:val="000000"/>
          <w:sz w:val="28"/>
        </w:rPr>
        <w:t>
                             (Заңды (жеке) тұлғаның атауы)</w:t>
      </w:r>
    </w:p>
    <w:p>
      <w:pPr>
        <w:spacing w:after="0"/>
        <w:ind w:left="0"/>
        <w:jc w:val="both"/>
      </w:pPr>
      <w:r>
        <w:rPr>
          <w:rFonts w:ascii="Times New Roman"/>
          <w:b w:val="false"/>
          <w:i w:val="false"/>
          <w:color w:val="000000"/>
          <w:sz w:val="28"/>
        </w:rPr>
        <w:t>      2. 2011 жылғы 1 қаңтардағы қолда бар түйе саны_____ бас, соның ішінде 3 – жастан ересек інгендер саны _____ бас.</w:t>
      </w:r>
      <w:r>
        <w:br/>
      </w:r>
      <w:r>
        <w:rPr>
          <w:rFonts w:ascii="Times New Roman"/>
          <w:b w:val="false"/>
          <w:i w:val="false"/>
          <w:color w:val="000000"/>
          <w:sz w:val="28"/>
        </w:rPr>
        <w:t>
      3. Жоспармен жылдық орта есеппен сауынды інгендер ______бас.</w:t>
      </w:r>
      <w:r>
        <w:br/>
      </w:r>
      <w:r>
        <w:rPr>
          <w:rFonts w:ascii="Times New Roman"/>
          <w:b w:val="false"/>
          <w:i w:val="false"/>
          <w:color w:val="000000"/>
          <w:sz w:val="28"/>
        </w:rPr>
        <w:t>
      4. Жоспармен өндірілетін шұбат көлемі есепке алу салмағымен ______ тонна.</w:t>
      </w:r>
      <w:r>
        <w:br/>
      </w:r>
      <w:r>
        <w:rPr>
          <w:rFonts w:ascii="Times New Roman"/>
          <w:b w:val="false"/>
          <w:i w:val="false"/>
          <w:color w:val="000000"/>
          <w:sz w:val="28"/>
        </w:rPr>
        <w:t>
      5. Тәулігіне ______ тонна өнім өндіретін цехтің (ғимарат, шұбат өндіретін және (немесе) жинайтын ыдыстың) болуы.</w:t>
      </w:r>
      <w:r>
        <w:br/>
      </w:r>
      <w:r>
        <w:rPr>
          <w:rFonts w:ascii="Times New Roman"/>
          <w:b w:val="false"/>
          <w:i w:val="false"/>
          <w:color w:val="000000"/>
          <w:sz w:val="28"/>
        </w:rPr>
        <w:t>
      6. Жоспармен өндірілетін шұбаттың көлемі______ тонна, оның ішінде қайта өңдеуге______ тонна және (немесе) жекелеген қайта өңдеуге_____ тонна, басқа сауда объектісі ______ тонна – көрсету қажет (қажетін толтыру).</w:t>
      </w:r>
      <w:r>
        <w:br/>
      </w:r>
      <w:r>
        <w:rPr>
          <w:rFonts w:ascii="Times New Roman"/>
          <w:b w:val="false"/>
          <w:i w:val="false"/>
          <w:color w:val="000000"/>
          <w:sz w:val="28"/>
        </w:rPr>
        <w:t>
      7. Пайдалынатын жердің көлемі, барлығы _____ га, соның ішінде егістіктер _____ га, жайылымдар _____ га.</w:t>
      </w:r>
      <w:r>
        <w:br/>
      </w:r>
      <w:r>
        <w:rPr>
          <w:rFonts w:ascii="Times New Roman"/>
          <w:b w:val="false"/>
          <w:i w:val="false"/>
          <w:color w:val="000000"/>
          <w:sz w:val="28"/>
        </w:rPr>
        <w:t>
      8. 2011 жылғы 1 қаңтардағы жағдай бойынша азықтың болуы:</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сояулы азықтар ________ тонна;</w:t>
      </w:r>
      <w:r>
        <w:br/>
      </w:r>
      <w:r>
        <w:rPr>
          <w:rFonts w:ascii="Times New Roman"/>
          <w:b w:val="false"/>
          <w:i w:val="false"/>
          <w:color w:val="000000"/>
          <w:sz w:val="28"/>
        </w:rPr>
        <w:t>
      3) дәнді жем ________ тонна.</w:t>
      </w:r>
      <w:r>
        <w:br/>
      </w:r>
      <w:r>
        <w:rPr>
          <w:rFonts w:ascii="Times New Roman"/>
          <w:b w:val="false"/>
          <w:i w:val="false"/>
          <w:color w:val="000000"/>
          <w:sz w:val="28"/>
        </w:rPr>
        <w:t>
      9. 2011 жылы өндіру жоспарлануда:</w:t>
      </w:r>
      <w:r>
        <w:br/>
      </w:r>
      <w:r>
        <w:rPr>
          <w:rFonts w:ascii="Times New Roman"/>
          <w:b w:val="false"/>
          <w:i w:val="false"/>
          <w:color w:val="000000"/>
          <w:sz w:val="28"/>
        </w:rPr>
        <w:t>
      1) шырынды азықтар ________ тонна;</w:t>
      </w:r>
      <w:r>
        <w:br/>
      </w:r>
      <w:r>
        <w:rPr>
          <w:rFonts w:ascii="Times New Roman"/>
          <w:b w:val="false"/>
          <w:i w:val="false"/>
          <w:color w:val="000000"/>
          <w:sz w:val="28"/>
        </w:rPr>
        <w:t>
      2) құрама жем ________ тонна;</w:t>
      </w:r>
      <w:r>
        <w:br/>
      </w:r>
      <w:r>
        <w:rPr>
          <w:rFonts w:ascii="Times New Roman"/>
          <w:b w:val="false"/>
          <w:i w:val="false"/>
          <w:color w:val="000000"/>
          <w:sz w:val="28"/>
        </w:rPr>
        <w:t>
      3) дәнді жем ________ тонна.</w:t>
      </w:r>
      <w:r>
        <w:br/>
      </w:r>
      <w:r>
        <w:rPr>
          <w:rFonts w:ascii="Times New Roman"/>
          <w:b w:val="false"/>
          <w:i w:val="false"/>
          <w:color w:val="000000"/>
          <w:sz w:val="28"/>
        </w:rPr>
        <w:t>
      10. Тауар өндірушының мекен жайы_______________________________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Кәсіпорынның басшысы _______________________ (аты-жөні, қолы, мөрі)</w:t>
      </w:r>
      <w:r>
        <w:br/>
      </w:r>
      <w:r>
        <w:rPr>
          <w:rFonts w:ascii="Times New Roman"/>
          <w:b w:val="false"/>
          <w:i w:val="false"/>
          <w:color w:val="000000"/>
          <w:sz w:val="28"/>
        </w:rPr>
        <w:t>
«___» ___________ 2011 жыл</w:t>
      </w:r>
    </w:p>
    <w:p>
      <w:pPr>
        <w:spacing w:after="0"/>
        <w:ind w:left="0"/>
        <w:jc w:val="left"/>
      </w:pPr>
      <w:r>
        <w:rPr>
          <w:rFonts w:ascii="Times New Roman"/>
          <w:b/>
          <w:i w:val="false"/>
          <w:color w:val="000000"/>
        </w:rPr>
        <w:t xml:space="preserve"> «Растаймын» *</w:t>
      </w:r>
    </w:p>
    <w:p>
      <w:pPr>
        <w:spacing w:after="0"/>
        <w:ind w:left="0"/>
        <w:jc w:val="both"/>
      </w:pPr>
      <w:r>
        <w:rPr>
          <w:rFonts w:ascii="Times New Roman"/>
          <w:b w:val="false"/>
          <w:i w:val="false"/>
          <w:color w:val="000000"/>
          <w:sz w:val="28"/>
        </w:rPr>
        <w:t xml:space="preserve">____________ облысының _________ауданының ауыл шаруашылық бөлімінің бастығы ________________________________________ (аты-жөні, қолы, мөрі) </w:t>
      </w:r>
      <w:r>
        <w:br/>
      </w:r>
      <w:r>
        <w:rPr>
          <w:rFonts w:ascii="Times New Roman"/>
          <w:b w:val="false"/>
          <w:i w:val="false"/>
          <w:color w:val="000000"/>
          <w:sz w:val="28"/>
        </w:rPr>
        <w:t>
«___» ___________ 2011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Аудандық ауыл шаруашылығы бөлімінің басшысы заңнамада белгіленген тәртіпте өтінімде көрсетілген ақпараттың дұрыстығын тексеру және критерийлерге сәйкестігін анықтау үшін комиссия құруға құқылы.</w:t>
      </w:r>
    </w:p>
    <w:bookmarkStart w:name="z8" w:id="3"/>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4 шешіміне</w:t>
      </w:r>
      <w:r>
        <w:br/>
      </w:r>
      <w:r>
        <w:rPr>
          <w:rFonts w:ascii="Times New Roman"/>
          <w:b w:val="false"/>
          <w:i w:val="false"/>
          <w:color w:val="000000"/>
          <w:sz w:val="28"/>
        </w:rPr>
        <w:t>
3 - қосымша</w:t>
      </w:r>
    </w:p>
    <w:bookmarkEnd w:id="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_______________ауданының әкімі</w:t>
      </w:r>
      <w:r>
        <w:br/>
      </w:r>
      <w:r>
        <w:rPr>
          <w:rFonts w:ascii="Times New Roman"/>
          <w:b w:val="false"/>
          <w:i w:val="false"/>
          <w:color w:val="000000"/>
          <w:sz w:val="28"/>
        </w:rPr>
        <w:t>
________ (аты – жөні, қолы, мөрі)</w:t>
      </w:r>
      <w:r>
        <w:br/>
      </w:r>
      <w:r>
        <w:rPr>
          <w:rFonts w:ascii="Times New Roman"/>
          <w:b w:val="false"/>
          <w:i w:val="false"/>
          <w:color w:val="000000"/>
          <w:sz w:val="28"/>
        </w:rPr>
        <w:t>
2011 жылғы «___»___________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(субсидияланатын өнімнің атауы) </w:t>
      </w:r>
      <w:r>
        <w:br/>
      </w:r>
      <w:r>
        <w:rPr>
          <w:rFonts w:ascii="Times New Roman"/>
          <w:b w:val="false"/>
          <w:i w:val="false"/>
          <w:color w:val="000000"/>
          <w:sz w:val="28"/>
        </w:rPr>
        <w:t>
2011 жылдың __________ Маңғыстау облысы ________ ауданы бойынша</w:t>
      </w:r>
      <w:r>
        <w:br/>
      </w:r>
      <w:r>
        <w:rPr>
          <w:rFonts w:ascii="Times New Roman"/>
          <w:b w:val="false"/>
          <w:i w:val="false"/>
          <w:color w:val="000000"/>
          <w:sz w:val="28"/>
        </w:rPr>
        <w:t xml:space="preserve">
            (айындағы) </w:t>
      </w:r>
      <w:r>
        <w:br/>
      </w:r>
      <w:r>
        <w:rPr>
          <w:rFonts w:ascii="Times New Roman"/>
          <w:b w:val="false"/>
          <w:i w:val="false"/>
          <w:color w:val="000000"/>
          <w:sz w:val="28"/>
        </w:rPr>
        <w:t>
              мал шаруашылығы өнімін сату туралы</w:t>
      </w:r>
    </w:p>
    <w:p>
      <w:pPr>
        <w:spacing w:after="0"/>
        <w:ind w:left="0"/>
        <w:jc w:val="left"/>
      </w:pPr>
      <w:r>
        <w:rPr>
          <w:rFonts w:ascii="Times New Roman"/>
          <w:b/>
          <w:i w:val="false"/>
          <w:color w:val="000000"/>
        </w:rPr>
        <w:t xml:space="preserve"> ЖИЫНТЫҚ АКТІ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3413"/>
        <w:gridCol w:w="1836"/>
        <w:gridCol w:w="2389"/>
        <w:gridCol w:w="2615"/>
      </w:tblGrid>
      <w:tr>
        <w:trPr>
          <w:trHeight w:val="1005"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атауы, оның деректеме-лері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Субсидияланыла-тын мал шаруашылығы өнімдерінің түрі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r>
              <w:br/>
            </w: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атауы, күні және №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сатылған көлемі (тонна)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 оның деректемеле-рі</w:t>
            </w:r>
          </w:p>
        </w:tc>
      </w:tr>
      <w:tr>
        <w:trPr>
          <w:trHeight w:val="465"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аудан бойынша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 өнімінің әрбір түріне жеке жасалады.</w:t>
      </w:r>
    </w:p>
    <w:p>
      <w:pPr>
        <w:spacing w:after="0"/>
        <w:ind w:left="0"/>
        <w:jc w:val="both"/>
      </w:pPr>
      <w:r>
        <w:rPr>
          <w:rFonts w:ascii="Times New Roman"/>
          <w:b w:val="false"/>
          <w:i w:val="false"/>
          <w:color w:val="000000"/>
          <w:sz w:val="28"/>
        </w:rPr>
        <w:t>Ауыл шаруашылығы бөлімінің бастығы ________________ (аты-жөні, қолы)</w:t>
      </w:r>
      <w:r>
        <w:br/>
      </w:r>
      <w:r>
        <w:rPr>
          <w:rFonts w:ascii="Times New Roman"/>
          <w:b w:val="false"/>
          <w:i w:val="false"/>
          <w:color w:val="000000"/>
          <w:sz w:val="28"/>
        </w:rPr>
        <w:t>
Ауыл шаруашылығы бөлімінің маманы ________________ (аты-жөні, қолы)</w:t>
      </w:r>
    </w:p>
    <w:bookmarkStart w:name="z9" w:id="4"/>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4 шешіміне</w:t>
      </w:r>
      <w:r>
        <w:br/>
      </w:r>
      <w:r>
        <w:rPr>
          <w:rFonts w:ascii="Times New Roman"/>
          <w:b w:val="false"/>
          <w:i w:val="false"/>
          <w:color w:val="000000"/>
          <w:sz w:val="28"/>
        </w:rPr>
        <w:t>
4 - қосымша</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2011 жылға Маңғыстау облысы бойынша</w:t>
      </w:r>
      <w:r>
        <w:br/>
      </w:r>
      <w:r>
        <w:rPr>
          <w:rFonts w:ascii="Times New Roman"/>
          <w:b/>
          <w:i w:val="false"/>
          <w:color w:val="000000"/>
        </w:rPr>
        <w:t>
мал шаруашылығы өнімінің субсидияланатын көлемін</w:t>
      </w:r>
      <w:r>
        <w:br/>
      </w:r>
      <w:r>
        <w:rPr>
          <w:rFonts w:ascii="Times New Roman"/>
          <w:b/>
          <w:i w:val="false"/>
          <w:color w:val="000000"/>
        </w:rPr>
        <w:t>
өндіруге квоталар және тауар өндірушілер арасында субсидия мөлшерін бөлудің жиынтық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3"/>
        <w:gridCol w:w="1093"/>
        <w:gridCol w:w="1737"/>
        <w:gridCol w:w="833"/>
        <w:gridCol w:w="1433"/>
        <w:gridCol w:w="893"/>
        <w:gridCol w:w="1213"/>
        <w:gridCol w:w="1133"/>
        <w:gridCol w:w="1373"/>
        <w:gridCol w:w="1093"/>
        <w:gridCol w:w="1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мал саны,</w:t>
            </w:r>
            <w:r>
              <w:br/>
            </w:r>
            <w:r>
              <w:rPr>
                <w:rFonts w:ascii="Times New Roman"/>
                <w:b w:val="false"/>
                <w:i w:val="false"/>
                <w:color w:val="000000"/>
                <w:sz w:val="20"/>
              </w:rPr>
              <w:t>
бас</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ана-</w:t>
            </w:r>
            <w:r>
              <w:br/>
            </w:r>
            <w:r>
              <w:rPr>
                <w:rFonts w:ascii="Times New Roman"/>
                <w:b w:val="false"/>
                <w:i w:val="false"/>
                <w:color w:val="000000"/>
                <w:sz w:val="20"/>
              </w:rPr>
              <w:t>
лықта-ры, бас</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w:t>
            </w:r>
            <w:r>
              <w:br/>
            </w:r>
            <w:r>
              <w:rPr>
                <w:rFonts w:ascii="Times New Roman"/>
                <w:b w:val="false"/>
                <w:i w:val="false"/>
                <w:color w:val="000000"/>
                <w:sz w:val="20"/>
              </w:rPr>
              <w:t>
қы-</w:t>
            </w:r>
            <w:r>
              <w:br/>
            </w:r>
            <w:r>
              <w:rPr>
                <w:rFonts w:ascii="Times New Roman"/>
                <w:b w:val="false"/>
                <w:i w:val="false"/>
                <w:color w:val="000000"/>
                <w:sz w:val="20"/>
              </w:rPr>
              <w:t>
лау-да, бас</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ін-</w:t>
            </w:r>
            <w:r>
              <w:br/>
            </w:r>
            <w:r>
              <w:rPr>
                <w:rFonts w:ascii="Times New Roman"/>
                <w:b w:val="false"/>
                <w:i w:val="false"/>
                <w:color w:val="000000"/>
                <w:sz w:val="20"/>
              </w:rPr>
              <w:t>
ген-</w:t>
            </w:r>
            <w:r>
              <w:br/>
            </w:r>
            <w:r>
              <w:rPr>
                <w:rFonts w:ascii="Times New Roman"/>
                <w:b w:val="false"/>
                <w:i w:val="false"/>
                <w:color w:val="000000"/>
                <w:sz w:val="20"/>
              </w:rPr>
              <w:t>
дер саны, бас</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 көле-мі, тонна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бірлі-гіне субси-дия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квота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r>
              <w:br/>
            </w:r>
            <w:r>
              <w:rPr>
                <w:rFonts w:ascii="Times New Roman"/>
                <w:b w:val="false"/>
                <w:i w:val="false"/>
                <w:color w:val="000000"/>
                <w:sz w:val="20"/>
              </w:rPr>
              <w:t>
дан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br/>
            </w:r>
            <w:r>
              <w:rPr>
                <w:rFonts w:ascii="Times New Roman"/>
                <w:b w:val="false"/>
                <w:i w:val="false"/>
                <w:color w:val="000000"/>
                <w:sz w:val="20"/>
              </w:rPr>
              <w:t>
руа-</w:t>
            </w:r>
            <w:r>
              <w:br/>
            </w:r>
            <w:r>
              <w:rPr>
                <w:rFonts w:ascii="Times New Roman"/>
                <w:b w:val="false"/>
                <w:i w:val="false"/>
                <w:color w:val="000000"/>
                <w:sz w:val="20"/>
              </w:rPr>
              <w:t>
шы-</w:t>
            </w:r>
            <w:r>
              <w:br/>
            </w:r>
            <w:r>
              <w:rPr>
                <w:rFonts w:ascii="Times New Roman"/>
                <w:b w:val="false"/>
                <w:i w:val="false"/>
                <w:color w:val="000000"/>
                <w:sz w:val="20"/>
              </w:rPr>
              <w:t>
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Облыстық ауыл шаруашылығы басқармасы төрт күн ішінде квотаны бекіткеннен күннен бастап Қазақстан Республикасы Ауыл шаруашылығы министрлігіне облыс әкімінің субсидиялау бағдарламасына қатысатын тауар өндірушілер үшін квотаны бекіту шешімінің көшірмесін ұсынады.</w:t>
      </w:r>
    </w:p>
    <w:bookmarkStart w:name="z10" w:id="5"/>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4 шешіміне</w:t>
      </w:r>
      <w:r>
        <w:br/>
      </w:r>
      <w:r>
        <w:rPr>
          <w:rFonts w:ascii="Times New Roman"/>
          <w:b w:val="false"/>
          <w:i w:val="false"/>
          <w:color w:val="000000"/>
          <w:sz w:val="28"/>
        </w:rPr>
        <w:t>
5 - қосымша</w:t>
      </w:r>
    </w:p>
    <w:bookmarkEnd w:id="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 басқармасының бастығы</w:t>
      </w:r>
      <w:r>
        <w:br/>
      </w:r>
      <w:r>
        <w:rPr>
          <w:rFonts w:ascii="Times New Roman"/>
          <w:b w:val="false"/>
          <w:i w:val="false"/>
          <w:color w:val="000000"/>
          <w:sz w:val="28"/>
        </w:rPr>
        <w:t>
_________ (аты – жөні, қолы, мөрі)</w:t>
      </w:r>
      <w:r>
        <w:br/>
      </w:r>
      <w:r>
        <w:rPr>
          <w:rFonts w:ascii="Times New Roman"/>
          <w:b w:val="false"/>
          <w:i w:val="false"/>
          <w:color w:val="000000"/>
          <w:sz w:val="28"/>
        </w:rPr>
        <w:t>
2011 жылғы «___»___________</w:t>
      </w:r>
    </w:p>
    <w:p>
      <w:pPr>
        <w:spacing w:after="0"/>
        <w:ind w:left="0"/>
        <w:jc w:val="both"/>
      </w:pPr>
      <w:r>
        <w:rPr>
          <w:rFonts w:ascii="Times New Roman"/>
          <w:b w:val="false"/>
          <w:i w:val="false"/>
          <w:color w:val="000000"/>
          <w:sz w:val="28"/>
        </w:rPr>
        <w:t xml:space="preserve">2011 жылғы _________ ___________________________сатылған көлемі және </w:t>
      </w:r>
      <w:r>
        <w:br/>
      </w:r>
      <w:r>
        <w:rPr>
          <w:rFonts w:ascii="Times New Roman"/>
          <w:b w:val="false"/>
          <w:i w:val="false"/>
          <w:color w:val="000000"/>
          <w:sz w:val="28"/>
        </w:rPr>
        <w:t>
            айы       субсидияланатын мал шаруашылығы өнімі</w:t>
      </w:r>
    </w:p>
    <w:p>
      <w:pPr>
        <w:spacing w:after="0"/>
        <w:ind w:left="0"/>
        <w:jc w:val="left"/>
      </w:pPr>
      <w:r>
        <w:rPr>
          <w:rFonts w:ascii="Times New Roman"/>
          <w:b/>
          <w:i w:val="false"/>
          <w:color w:val="000000"/>
        </w:rPr>
        <w:t xml:space="preserve"> жекелеген өндірісіндегі субсидиялар төлеу туралы </w:t>
      </w:r>
      <w:r>
        <w:br/>
      </w:r>
      <w:r>
        <w:rPr>
          <w:rFonts w:ascii="Times New Roman"/>
          <w:b/>
          <w:i w:val="false"/>
          <w:color w:val="000000"/>
        </w:rPr>
        <w:t>
 Маңғыстау облысы бойынша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351"/>
        <w:gridCol w:w="982"/>
        <w:gridCol w:w="1029"/>
        <w:gridCol w:w="1168"/>
        <w:gridCol w:w="844"/>
        <w:gridCol w:w="1006"/>
        <w:gridCol w:w="798"/>
        <w:gridCol w:w="983"/>
        <w:gridCol w:w="1121"/>
        <w:gridCol w:w="1099"/>
        <w:gridCol w:w="1029"/>
        <w:gridCol w:w="1377"/>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дық квота</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тыл-ған мал ша-</w:t>
            </w:r>
            <w:r>
              <w:br/>
            </w:r>
            <w:r>
              <w:rPr>
                <w:rFonts w:ascii="Times New Roman"/>
                <w:b w:val="false"/>
                <w:i w:val="false"/>
                <w:color w:val="000000"/>
                <w:sz w:val="20"/>
              </w:rPr>
              <w:t>
руа-шы-</w:t>
            </w:r>
            <w:r>
              <w:br/>
            </w:r>
            <w:r>
              <w:rPr>
                <w:rFonts w:ascii="Times New Roman"/>
                <w:b w:val="false"/>
                <w:i w:val="false"/>
                <w:color w:val="000000"/>
                <w:sz w:val="20"/>
              </w:rPr>
              <w:t>
лығы өні-мі-</w:t>
            </w:r>
            <w:r>
              <w:br/>
            </w:r>
            <w:r>
              <w:rPr>
                <w:rFonts w:ascii="Times New Roman"/>
                <w:b w:val="false"/>
                <w:i w:val="false"/>
                <w:color w:val="000000"/>
                <w:sz w:val="20"/>
              </w:rPr>
              <w:t>
нің бір-лігі (1 кг) үшін суб-си-</w:t>
            </w:r>
            <w:r>
              <w:br/>
            </w:r>
            <w:r>
              <w:rPr>
                <w:rFonts w:ascii="Times New Roman"/>
                <w:b w:val="false"/>
                <w:i w:val="false"/>
                <w:color w:val="000000"/>
                <w:sz w:val="20"/>
              </w:rPr>
              <w:t>
дия нор-ма-</w:t>
            </w:r>
            <w:r>
              <w:br/>
            </w:r>
            <w:r>
              <w:rPr>
                <w:rFonts w:ascii="Times New Roman"/>
                <w:b w:val="false"/>
                <w:i w:val="false"/>
                <w:color w:val="000000"/>
                <w:sz w:val="20"/>
              </w:rPr>
              <w:t>
тив-тері,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сойыс салма-</w:t>
            </w:r>
            <w:r>
              <w:br/>
            </w:r>
            <w:r>
              <w:rPr>
                <w:rFonts w:ascii="Times New Roman"/>
                <w:b w:val="false"/>
                <w:i w:val="false"/>
                <w:color w:val="000000"/>
                <w:sz w:val="20"/>
              </w:rPr>
              <w:t>
ғында сатыл-</w:t>
            </w:r>
            <w:r>
              <w:br/>
            </w:r>
            <w:r>
              <w:rPr>
                <w:rFonts w:ascii="Times New Roman"/>
                <w:b w:val="false"/>
                <w:i w:val="false"/>
                <w:color w:val="000000"/>
                <w:sz w:val="20"/>
              </w:rPr>
              <w:t>
ған мал шаруа-</w:t>
            </w:r>
            <w:r>
              <w:br/>
            </w:r>
            <w:r>
              <w:rPr>
                <w:rFonts w:ascii="Times New Roman"/>
                <w:b w:val="false"/>
                <w:i w:val="false"/>
                <w:color w:val="000000"/>
                <w:sz w:val="20"/>
              </w:rPr>
              <w:t>
шылығы өнімі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өндірісі үшін пайда-</w:t>
            </w:r>
            <w:r>
              <w:br/>
            </w:r>
            <w:r>
              <w:rPr>
                <w:rFonts w:ascii="Times New Roman"/>
                <w:b w:val="false"/>
                <w:i w:val="false"/>
                <w:color w:val="000000"/>
                <w:sz w:val="20"/>
              </w:rPr>
              <w:t>
ланған нақты құрама азық (құрама жем), тонна</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w:t>
            </w:r>
            <w:r>
              <w:br/>
            </w:r>
            <w:r>
              <w:rPr>
                <w:rFonts w:ascii="Times New Roman"/>
                <w:b w:val="false"/>
                <w:i w:val="false"/>
                <w:color w:val="000000"/>
                <w:sz w:val="20"/>
              </w:rPr>
              <w:t>
сы-</w:t>
            </w:r>
            <w:r>
              <w:br/>
            </w:r>
            <w:r>
              <w:rPr>
                <w:rFonts w:ascii="Times New Roman"/>
                <w:b w:val="false"/>
                <w:i w:val="false"/>
                <w:color w:val="000000"/>
                <w:sz w:val="20"/>
              </w:rPr>
              <w:t>
нан бері тие-сілі</w:t>
            </w:r>
          </w:p>
          <w:p>
            <w:pPr>
              <w:spacing w:after="20"/>
              <w:ind w:left="20"/>
              <w:jc w:val="both"/>
            </w:pPr>
            <w:r>
              <w:rPr>
                <w:rFonts w:ascii="Times New Roman"/>
                <w:b w:val="false"/>
                <w:i w:val="false"/>
                <w:color w:val="000000"/>
                <w:sz w:val="20"/>
              </w:rPr>
              <w:t>суб-си-</w:t>
            </w:r>
            <w:r>
              <w:br/>
            </w:r>
            <w:r>
              <w:rPr>
                <w:rFonts w:ascii="Times New Roman"/>
                <w:b w:val="false"/>
                <w:i w:val="false"/>
                <w:color w:val="000000"/>
                <w:sz w:val="20"/>
              </w:rPr>
              <w:t>
дия-ның со-</w:t>
            </w:r>
            <w:r>
              <w:br/>
            </w:r>
            <w:r>
              <w:rPr>
                <w:rFonts w:ascii="Times New Roman"/>
                <w:b w:val="false"/>
                <w:i w:val="false"/>
                <w:color w:val="000000"/>
                <w:sz w:val="20"/>
              </w:rPr>
              <w:t>
масы, тең-ге</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w:t>
            </w:r>
            <w:r>
              <w:br/>
            </w:r>
            <w:r>
              <w:rPr>
                <w:rFonts w:ascii="Times New Roman"/>
                <w:b w:val="false"/>
                <w:i w:val="false"/>
                <w:color w:val="000000"/>
                <w:sz w:val="20"/>
              </w:rPr>
              <w:t>
сы-</w:t>
            </w:r>
            <w:r>
              <w:br/>
            </w:r>
            <w:r>
              <w:rPr>
                <w:rFonts w:ascii="Times New Roman"/>
                <w:b w:val="false"/>
                <w:i w:val="false"/>
                <w:color w:val="000000"/>
                <w:sz w:val="20"/>
              </w:rPr>
              <w:t>
нан бері</w:t>
            </w:r>
          </w:p>
          <w:p>
            <w:pPr>
              <w:spacing w:after="20"/>
              <w:ind w:left="20"/>
              <w:jc w:val="both"/>
            </w:pPr>
            <w:r>
              <w:rPr>
                <w:rFonts w:ascii="Times New Roman"/>
                <w:b w:val="false"/>
                <w:i w:val="false"/>
                <w:color w:val="000000"/>
                <w:sz w:val="20"/>
              </w:rPr>
              <w:t>тө-</w:t>
            </w:r>
            <w:r>
              <w:br/>
            </w:r>
            <w:r>
              <w:rPr>
                <w:rFonts w:ascii="Times New Roman"/>
                <w:b w:val="false"/>
                <w:i w:val="false"/>
                <w:color w:val="000000"/>
                <w:sz w:val="20"/>
              </w:rPr>
              <w:t>
лен-гені, тең-ге</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w:t>
            </w:r>
            <w:r>
              <w:br/>
            </w:r>
            <w:r>
              <w:rPr>
                <w:rFonts w:ascii="Times New Roman"/>
                <w:b w:val="false"/>
                <w:i w:val="false"/>
                <w:color w:val="000000"/>
                <w:sz w:val="20"/>
              </w:rPr>
              <w:t>
дия-лар-дың тие-сілі со-</w:t>
            </w:r>
            <w:r>
              <w:br/>
            </w:r>
            <w:r>
              <w:rPr>
                <w:rFonts w:ascii="Times New Roman"/>
                <w:b w:val="false"/>
                <w:i w:val="false"/>
                <w:color w:val="000000"/>
                <w:sz w:val="20"/>
              </w:rPr>
              <w:t>
ма-</w:t>
            </w:r>
            <w:r>
              <w:br/>
            </w:r>
            <w:r>
              <w:rPr>
                <w:rFonts w:ascii="Times New Roman"/>
                <w:b w:val="false"/>
                <w:i w:val="false"/>
                <w:color w:val="000000"/>
                <w:sz w:val="20"/>
              </w:rPr>
              <w:t>
сы-</w:t>
            </w:r>
            <w:r>
              <w:br/>
            </w:r>
            <w:r>
              <w:rPr>
                <w:rFonts w:ascii="Times New Roman"/>
                <w:b w:val="false"/>
                <w:i w:val="false"/>
                <w:color w:val="000000"/>
                <w:sz w:val="20"/>
              </w:rPr>
              <w:t>
ның қал-дығы, тең-ге</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жата-тыны, теңге</w:t>
            </w:r>
          </w:p>
        </w:tc>
      </w:tr>
      <w:tr>
        <w:trPr>
          <w:trHeight w:val="40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w:t>
            </w:r>
            <w:r>
              <w:br/>
            </w:r>
            <w:r>
              <w:rPr>
                <w:rFonts w:ascii="Times New Roman"/>
                <w:b w:val="false"/>
                <w:i w:val="false"/>
                <w:color w:val="000000"/>
                <w:sz w:val="20"/>
              </w:rPr>
              <w:t>
руа-</w:t>
            </w:r>
            <w:r>
              <w:br/>
            </w:r>
            <w:r>
              <w:rPr>
                <w:rFonts w:ascii="Times New Roman"/>
                <w:b w:val="false"/>
                <w:i w:val="false"/>
                <w:color w:val="000000"/>
                <w:sz w:val="20"/>
              </w:rPr>
              <w:t>
шылы-ғы тауар өнді-руші-лері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Мал шаруашылығы бөлімінің бастығы __________________(Т. А.Ә., қолы)</w:t>
      </w:r>
      <w:r>
        <w:br/>
      </w:r>
      <w:r>
        <w:rPr>
          <w:rFonts w:ascii="Times New Roman"/>
          <w:b w:val="false"/>
          <w:i w:val="false"/>
          <w:color w:val="000000"/>
          <w:sz w:val="28"/>
        </w:rPr>
        <w:t>
Бас бухгалтер __________________________ (Т.А.Ә., қолы)</w:t>
      </w:r>
    </w:p>
    <w:bookmarkStart w:name="z11" w:id="6"/>
    <w:p>
      <w:pPr>
        <w:spacing w:after="0"/>
        <w:ind w:left="0"/>
        <w:jc w:val="both"/>
      </w:pPr>
      <w:r>
        <w:rPr>
          <w:rFonts w:ascii="Times New Roman"/>
          <w:b w:val="false"/>
          <w:i w:val="false"/>
          <w:color w:val="000000"/>
          <w:sz w:val="28"/>
        </w:rPr>
        <w:t xml:space="preserve">
Маңғыстау облысы әкімінің </w:t>
      </w:r>
      <w:r>
        <w:br/>
      </w:r>
      <w:r>
        <w:rPr>
          <w:rFonts w:ascii="Times New Roman"/>
          <w:b w:val="false"/>
          <w:i w:val="false"/>
          <w:color w:val="000000"/>
          <w:sz w:val="28"/>
        </w:rPr>
        <w:t xml:space="preserve">
2011 жылғы 25 қазан </w:t>
      </w:r>
      <w:r>
        <w:br/>
      </w:r>
      <w:r>
        <w:rPr>
          <w:rFonts w:ascii="Times New Roman"/>
          <w:b w:val="false"/>
          <w:i w:val="false"/>
          <w:color w:val="000000"/>
          <w:sz w:val="28"/>
        </w:rPr>
        <w:t>
№ 4 шешіміне</w:t>
      </w:r>
      <w:r>
        <w:br/>
      </w:r>
      <w:r>
        <w:rPr>
          <w:rFonts w:ascii="Times New Roman"/>
          <w:b w:val="false"/>
          <w:i w:val="false"/>
          <w:color w:val="000000"/>
          <w:sz w:val="28"/>
        </w:rPr>
        <w:t>
6 - қосымша</w:t>
      </w:r>
    </w:p>
    <w:bookmarkEnd w:id="6"/>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 басқармасының бастығы</w:t>
      </w:r>
      <w:r>
        <w:br/>
      </w:r>
      <w:r>
        <w:rPr>
          <w:rFonts w:ascii="Times New Roman"/>
          <w:b w:val="false"/>
          <w:i w:val="false"/>
          <w:color w:val="000000"/>
          <w:sz w:val="28"/>
        </w:rPr>
        <w:t>
_________ (аты – жөні, қолы, мөрі)</w:t>
      </w:r>
      <w:r>
        <w:br/>
      </w:r>
      <w:r>
        <w:rPr>
          <w:rFonts w:ascii="Times New Roman"/>
          <w:b w:val="false"/>
          <w:i w:val="false"/>
          <w:color w:val="000000"/>
          <w:sz w:val="28"/>
        </w:rPr>
        <w:t>
2011 жылғы «___»___________</w:t>
      </w:r>
    </w:p>
    <w:p>
      <w:pPr>
        <w:spacing w:after="0"/>
        <w:ind w:left="0"/>
        <w:jc w:val="left"/>
      </w:pPr>
      <w:r>
        <w:rPr>
          <w:rFonts w:ascii="Times New Roman"/>
          <w:b/>
          <w:i w:val="false"/>
          <w:color w:val="000000"/>
        </w:rPr>
        <w:t xml:space="preserve"> Маңғыстау облысы бойынша 2011 жылдың</w:t>
      </w:r>
      <w:r>
        <w:br/>
      </w:r>
      <w:r>
        <w:rPr>
          <w:rFonts w:ascii="Times New Roman"/>
          <w:b/>
          <w:i w:val="false"/>
          <w:color w:val="000000"/>
        </w:rPr>
        <w:t>
«___»___________қаражатты игеру бойынша</w:t>
      </w:r>
      <w:r>
        <w:br/>
      </w:r>
      <w:r>
        <w:rPr>
          <w:rFonts w:ascii="Times New Roman"/>
          <w:b/>
          <w:i w:val="false"/>
          <w:color w:val="000000"/>
        </w:rPr>
        <w:t>
ақпарат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236"/>
        <w:gridCol w:w="1087"/>
        <w:gridCol w:w="464"/>
        <w:gridCol w:w="962"/>
        <w:gridCol w:w="1486"/>
        <w:gridCol w:w="1187"/>
        <w:gridCol w:w="564"/>
        <w:gridCol w:w="888"/>
        <w:gridCol w:w="1162"/>
        <w:gridCol w:w="340"/>
        <w:gridCol w:w="938"/>
        <w:gridCol w:w="1465"/>
        <w:gridCol w:w="812"/>
        <w:gridCol w:w="1069"/>
      </w:tblGrid>
      <w:tr>
        <w:trPr>
          <w:trHeight w:val="1575"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Атаулары(өнімі-</w:t>
            </w:r>
            <w:r>
              <w:br/>
            </w:r>
            <w:r>
              <w:rPr>
                <w:rFonts w:ascii="Times New Roman"/>
                <w:b w:val="false"/>
                <w:i w:val="false"/>
                <w:color w:val="000000"/>
                <w:sz w:val="20"/>
              </w:rPr>
              <w:t>
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w:t>
            </w:r>
            <w:r>
              <w:br/>
            </w:r>
            <w:r>
              <w:rPr>
                <w:rFonts w:ascii="Times New Roman"/>
                <w:b w:val="false"/>
                <w:i w:val="false"/>
                <w:color w:val="000000"/>
                <w:sz w:val="20"/>
              </w:rPr>
              <w:t>
кі-</w:t>
            </w:r>
            <w:r>
              <w:br/>
            </w:r>
            <w:r>
              <w:rPr>
                <w:rFonts w:ascii="Times New Roman"/>
                <w:b w:val="false"/>
                <w:i w:val="false"/>
                <w:color w:val="000000"/>
                <w:sz w:val="20"/>
              </w:rPr>
              <w:t>
зіл-</w:t>
            </w:r>
            <w:r>
              <w:br/>
            </w:r>
            <w:r>
              <w:rPr>
                <w:rFonts w:ascii="Times New Roman"/>
                <w:b w:val="false"/>
                <w:i w:val="false"/>
                <w:color w:val="000000"/>
                <w:sz w:val="20"/>
              </w:rPr>
              <w:t>
ген 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жос-</w:t>
            </w:r>
            <w:r>
              <w:br/>
            </w:r>
            <w:r>
              <w:rPr>
                <w:rFonts w:ascii="Times New Roman"/>
                <w:b w:val="false"/>
                <w:i w:val="false"/>
                <w:color w:val="000000"/>
                <w:sz w:val="20"/>
              </w:rPr>
              <w:t>
пары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ауыл шаруашылы-ғы басқарма-</w:t>
            </w:r>
            <w:r>
              <w:br/>
            </w:r>
            <w:r>
              <w:rPr>
                <w:rFonts w:ascii="Times New Roman"/>
                <w:b w:val="false"/>
                <w:i w:val="false"/>
                <w:color w:val="000000"/>
                <w:sz w:val="20"/>
              </w:rPr>
              <w:t>
сында өңдеуде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ма-сы,</w:t>
            </w:r>
            <w:r>
              <w:br/>
            </w: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айлық есепті әр айдың 5 –нен қалдырмай ай сайын ұсыну</w:t>
      </w:r>
      <w:r>
        <w:br/>
      </w:r>
      <w:r>
        <w:rPr>
          <w:rFonts w:ascii="Times New Roman"/>
          <w:b w:val="false"/>
          <w:i w:val="false"/>
          <w:color w:val="000000"/>
          <w:sz w:val="28"/>
        </w:rPr>
        <w:t>
** есептесу күні жылдың басында</w:t>
      </w:r>
      <w:r>
        <w:br/>
      </w:r>
      <w:r>
        <w:rPr>
          <w:rFonts w:ascii="Times New Roman"/>
          <w:b w:val="false"/>
          <w:i w:val="false"/>
          <w:color w:val="000000"/>
          <w:sz w:val="28"/>
        </w:rPr>
        <w:t>
*** барлық сатылатын көлем (субсидияны есепке алмағанда)</w:t>
      </w:r>
    </w:p>
    <w:p>
      <w:pPr>
        <w:spacing w:after="0"/>
        <w:ind w:left="0"/>
        <w:jc w:val="both"/>
      </w:pPr>
      <w:r>
        <w:rPr>
          <w:rFonts w:ascii="Times New Roman"/>
          <w:b w:val="false"/>
          <w:i w:val="false"/>
          <w:color w:val="000000"/>
          <w:sz w:val="28"/>
        </w:rPr>
        <w:t>Мал шаруашылығы бөлімінің бастығы ___________________ (Т.А.Ә., қолы)</w:t>
      </w:r>
    </w:p>
    <w:p>
      <w:pPr>
        <w:spacing w:after="0"/>
        <w:ind w:left="0"/>
        <w:jc w:val="both"/>
      </w:pPr>
      <w:r>
        <w:rPr>
          <w:rFonts w:ascii="Times New Roman"/>
          <w:b w:val="false"/>
          <w:i w:val="false"/>
          <w:color w:val="000000"/>
          <w:sz w:val="28"/>
        </w:rPr>
        <w:t>Бас бухгалтер                ________________________ (Т.А.Ә., қолы)</w:t>
      </w:r>
    </w:p>
    <w:bookmarkStart w:name="z12" w:id="7"/>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4 шешіміне</w:t>
      </w:r>
      <w:r>
        <w:br/>
      </w:r>
      <w:r>
        <w:rPr>
          <w:rFonts w:ascii="Times New Roman"/>
          <w:b w:val="false"/>
          <w:i w:val="false"/>
          <w:color w:val="000000"/>
          <w:sz w:val="28"/>
        </w:rPr>
        <w:t>
7 - қосымша</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 басқармасының бастығы</w:t>
      </w:r>
      <w:r>
        <w:br/>
      </w:r>
      <w:r>
        <w:rPr>
          <w:rFonts w:ascii="Times New Roman"/>
          <w:b w:val="false"/>
          <w:i w:val="false"/>
          <w:color w:val="000000"/>
          <w:sz w:val="28"/>
        </w:rPr>
        <w:t xml:space="preserve">
_________ (аты – жөні, қолы, мөрі) </w:t>
      </w:r>
      <w:r>
        <w:br/>
      </w:r>
      <w:r>
        <w:rPr>
          <w:rFonts w:ascii="Times New Roman"/>
          <w:b w:val="false"/>
          <w:i w:val="false"/>
          <w:color w:val="000000"/>
          <w:sz w:val="28"/>
        </w:rPr>
        <w:t>
2011 жылғы «___»___________</w:t>
      </w:r>
    </w:p>
    <w:p>
      <w:pPr>
        <w:spacing w:after="0"/>
        <w:ind w:left="0"/>
        <w:jc w:val="left"/>
      </w:pPr>
      <w:r>
        <w:rPr>
          <w:rFonts w:ascii="Times New Roman"/>
          <w:b/>
          <w:i w:val="false"/>
          <w:color w:val="000000"/>
        </w:rPr>
        <w:t xml:space="preserve"> Маңғыстау облысы бойынша 2011 жылдың «___» тоқсанында</w:t>
      </w:r>
      <w:r>
        <w:br/>
      </w:r>
      <w:r>
        <w:rPr>
          <w:rFonts w:ascii="Times New Roman"/>
          <w:b/>
          <w:i w:val="false"/>
          <w:color w:val="000000"/>
        </w:rPr>
        <w:t>
сатылған мал шаруашылығы өнімінің көлемі</w:t>
      </w:r>
      <w:r>
        <w:br/>
      </w:r>
      <w:r>
        <w:rPr>
          <w:rFonts w:ascii="Times New Roman"/>
          <w:b/>
          <w:i w:val="false"/>
          <w:color w:val="000000"/>
        </w:rPr>
        <w:t>
бойынша ақпарат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126"/>
        <w:gridCol w:w="1213"/>
        <w:gridCol w:w="738"/>
        <w:gridCol w:w="1354"/>
        <w:gridCol w:w="519"/>
        <w:gridCol w:w="1574"/>
        <w:gridCol w:w="519"/>
        <w:gridCol w:w="1574"/>
        <w:gridCol w:w="519"/>
        <w:gridCol w:w="1574"/>
        <w:gridCol w:w="520"/>
        <w:gridCol w:w="1424"/>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w:t>
            </w:r>
            <w:r>
              <w:br/>
            </w:r>
            <w:r>
              <w:rPr>
                <w:rFonts w:ascii="Times New Roman"/>
                <w:b w:val="false"/>
                <w:i w:val="false"/>
                <w:color w:val="000000"/>
                <w:sz w:val="20"/>
              </w:rPr>
              <w:t>
сіп-</w:t>
            </w:r>
            <w:r>
              <w:br/>
            </w:r>
            <w:r>
              <w:rPr>
                <w:rFonts w:ascii="Times New Roman"/>
                <w:b w:val="false"/>
                <w:i w:val="false"/>
                <w:color w:val="000000"/>
                <w:sz w:val="20"/>
              </w:rPr>
              <w:t>
орын-</w:t>
            </w:r>
            <w:r>
              <w:br/>
            </w:r>
            <w:r>
              <w:rPr>
                <w:rFonts w:ascii="Times New Roman"/>
                <w:b w:val="false"/>
                <w:i w:val="false"/>
                <w:color w:val="000000"/>
                <w:sz w:val="20"/>
              </w:rPr>
              <w:t>
ның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w:t>
            </w:r>
            <w:r>
              <w:br/>
            </w:r>
            <w:r>
              <w:rPr>
                <w:rFonts w:ascii="Times New Roman"/>
                <w:b w:val="false"/>
                <w:i w:val="false"/>
                <w:color w:val="000000"/>
                <w:sz w:val="20"/>
              </w:rPr>
              <w:t>
кі-</w:t>
            </w:r>
            <w:r>
              <w:br/>
            </w:r>
            <w:r>
              <w:rPr>
                <w:rFonts w:ascii="Times New Roman"/>
                <w:b w:val="false"/>
                <w:i w:val="false"/>
                <w:color w:val="000000"/>
                <w:sz w:val="20"/>
              </w:rPr>
              <w:t>
зіл-</w:t>
            </w:r>
            <w:r>
              <w:br/>
            </w:r>
            <w:r>
              <w:rPr>
                <w:rFonts w:ascii="Times New Roman"/>
                <w:b w:val="false"/>
                <w:i w:val="false"/>
                <w:color w:val="000000"/>
                <w:sz w:val="20"/>
              </w:rPr>
              <w:t>
ген квота,тон-на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кәсіп-</w:t>
            </w:r>
            <w:r>
              <w:br/>
            </w:r>
            <w:r>
              <w:rPr>
                <w:rFonts w:ascii="Times New Roman"/>
                <w:b w:val="false"/>
                <w:i w:val="false"/>
                <w:color w:val="000000"/>
                <w:sz w:val="20"/>
              </w:rPr>
              <w:t>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мекеме-</w:t>
            </w:r>
            <w:r>
              <w:br/>
            </w:r>
            <w:r>
              <w:rPr>
                <w:rFonts w:ascii="Times New Roman"/>
                <w:b w:val="false"/>
                <w:i w:val="false"/>
                <w:color w:val="000000"/>
                <w:sz w:val="20"/>
              </w:rPr>
              <w:t>
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бағасы, теңге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өңделген өнімнің сату бағасы</w:t>
      </w:r>
      <w:r>
        <w:br/>
      </w:r>
      <w:r>
        <w:rPr>
          <w:rFonts w:ascii="Times New Roman"/>
          <w:b w:val="false"/>
          <w:i w:val="false"/>
          <w:color w:val="000000"/>
          <w:sz w:val="28"/>
        </w:rPr>
        <w:t>
** емхана, мектеп және мектепке дейінгі мекемелер</w:t>
      </w:r>
    </w:p>
    <w:p>
      <w:pPr>
        <w:spacing w:after="0"/>
        <w:ind w:left="0"/>
        <w:jc w:val="both"/>
      </w:pPr>
      <w:r>
        <w:rPr>
          <w:rFonts w:ascii="Times New Roman"/>
          <w:b w:val="false"/>
          <w:i w:val="false"/>
          <w:color w:val="000000"/>
          <w:sz w:val="28"/>
        </w:rPr>
        <w:t>Мал шаруашылығы бөлімінің бастығы _________________ (Т. А.Ә., қолы)</w:t>
      </w:r>
    </w:p>
    <w:p>
      <w:pPr>
        <w:spacing w:after="0"/>
        <w:ind w:left="0"/>
        <w:jc w:val="both"/>
      </w:pPr>
      <w:r>
        <w:rPr>
          <w:rFonts w:ascii="Times New Roman"/>
          <w:b w:val="false"/>
          <w:i w:val="false"/>
          <w:color w:val="000000"/>
          <w:sz w:val="28"/>
        </w:rPr>
        <w:t xml:space="preserve">Бас бухгалтер __________________________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