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c30" w14:textId="145c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бар мамандарды даярлауға 2011 - 2012 оқу жылына арналған мемлекеттік білім беру тапсырысын бекіту туралы" Маңғыстау облысы әкімдігінің 2011 жылғы 26 мамырдағы № 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2011 жылғы 12 қыркүйектегі № 277 Қаулысы. Маңғыстау облысының Әділет департаментінде 2011 жылғы 19 қазанда № 2110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 - өзін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кәсiптiк бiлiмі бар мамандарды даярлауға 2011-2012 оқу жылына арналған мемлекеттiк бiлiм беру тапсырысын бекiту туралы» Маңғыстау облысы әкімдігінің 2011 жылғы 26 мамырдағы № 173 (Нормативтiк құқықтық кесiмдердi мемлекеттiк тiркеу тiзiлiмiнде № 2100 болып тіркелген, «Маңғыстау» газетінде 2011 жылғы 16 маусымда № 103-104 (7963)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политехникалық колледжі» МКҚК» 7 - 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375"/>
        <w:gridCol w:w="818"/>
        <w:gridCol w:w="1770"/>
        <w:gridCol w:w="2246"/>
        <w:gridCol w:w="2949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жолдағы «25» деген сандар «50»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«Жиыны:» деген жолдағы «425» деген сандар «450»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политехникалық колледжі» МКҚК Форт-Шевченколық филиалы» 8 - тармағындағы мына жол алынып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375"/>
        <w:gridCol w:w="818"/>
        <w:gridCol w:w="1770"/>
        <w:gridCol w:w="2246"/>
        <w:gridCol w:w="2949"/>
      </w:tblGrid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«Жиыны:» деген жолдағы «100» деген сандар «75»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әкiмiнiң орынбасары Қ.Б. Жұмашевқа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ол алғаш ресми жарияланғаннан кейiн күнтiзбелiк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қамтуды үйлестіру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өнеркәсіп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Л.О. Олжабаева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Маңғыстау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Х.Х. Нұрғалиева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қыркүйек 2011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