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4674" w14:textId="e674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арттыруға облыстық бюджет қаражатынан ауыл шаруашылығы тауарын өндірушілерді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2010 жылғы 23 тамыздағы № 248 қаулысы. Маңғыстау облысының Әділет департаментінде 2010 жылғы 06 қыркүйекте № 2106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субсидиялардың нормалары және басым ауыл шаруашылығы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тыңайтқыштардың субсидияланатын түрлері және субсидиялардың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жеміс – жидек дақылдары мен жүзімнің көп жылдық екпелерін отырғызуға және өсіруге шығындарының құнын ішінара өтеуге арналған субсидиялардың нормативтері.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Субсидия берілу мерзімі - 2011 жыл, қаржылау көзі - Маңғыстау облысының ағымдағы қаржы жылдың бюджеті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ауыл шаруашылығы басқармасы (Т. Қалжанұлы)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Б.З. Паритовқа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ол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тамыз 2011ж.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тамыз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Ұ.Ж.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тамыз 2011 ж.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басым ауыл шаруашылығы дақылдарының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6394"/>
        <w:gridCol w:w="5191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р/б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ауыл шаруашылығы дақылдарының аттары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гектарға арналған бюджеттік субсидияның нормативі, теңге
</w:t>
            </w:r>
          </w:p>
        </w:tc>
      </w:tr>
      <w:tr>
        <w:trPr>
          <w:trHeight w:val="3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Көкөністік-бақша дақылдары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6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тамшылатып суару жүйелерін қолдана отырып өсірілген көкөністік-бақша дақылдары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 жағдайында өсірілетін көкөніс дақылдары (әр бір дақыл айналымға)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Көктемгі егіс және егін жинау жұмыстарын жүргізуге қажетті жанар - жағар май материалдары мен басқа да тауарлық - материалдық құндылықтардың құнын арзандатуға арналған іс - шаралардың қаражат көлемі 22 515 000 теңге құрайды (жиырма екі миллион бес жүз он бес мың теңге)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басым ауыл шаруашылығы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1606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р/б
</w:t>
            </w:r>
          </w:p>
        </w:tc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ауыл шаруашылығы дақылдардың аттары
</w:t>
            </w:r>
          </w:p>
        </w:tc>
      </w:tr>
      <w:tr>
        <w:trPr>
          <w:trHeight w:val="36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Көкөністік-бақша дақылдары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 жағдайында өсірілетін көкөніс дақылдары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3 -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тыңайтқыш өндірушілер сатқан тыңайтқыштардың 1 тоннасына (литріне, килограммына) арналған субсидия нормативі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962"/>
        <w:gridCol w:w="3014"/>
        <w:gridCol w:w="4775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р/б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тыңайтқыштардың түрі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(литр, килограмм) бағасының арзандатылу пайызы, дейін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алынған тыңайтқыштардың 1 тоннасына (литріне, килограммына) арналған субсидия нормативі, теңге
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(N-34.4)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 P-46)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Тыңайтқыш жеткізушіден және (немесе) тікелей шетелдік тыңайтқыш өндірушілерден АШТӨ сатып алған тыңайтқыштардың 1 тоннасына (литріне, килограммына) арналған субсидия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3808"/>
        <w:gridCol w:w="3332"/>
        <w:gridCol w:w="4605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р/б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тыңайтқыштардың түрі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(литр, килограмм) тыңайтқыштың АШТӨ сатып алу шығындарын өтеу пайызы, дейін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АШТӨ сатып алған тыңайтқыштардың 1 тоннасына (литріне, килограммына) арналған субсидия нормативі, теңге
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(N-15: P-15: K-15)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(N-12: P-24)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(Ca: Mg: S)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Новалон(N-13: P-40: K-13)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300*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Новалон(N-19: P-19: K-19)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300*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Новалон(N-03: P-07: K-37)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300*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Новалон(N-15: P-5: K-30)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300*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Нутрифлекс(N-17:P-7:K-21)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300*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Нутрифлекс(N-15: P-8: K-25)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* 1 кг-ға арналған субсидия нормативі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Тыңайтқыштардың (органикалық қоспағанда) құнын және ауыл шаруашылығы дақылдарын отандық өндірушілер өндірген (формуляциялаған) гербицидтермен өндеуге жұмсалған шығындардың құнын арзандатуға арналған іс - шараларға қажетті қаражаттың көлемі 11 225 000 теңге құрайды (он бір миллион екі жүз жиырма бес мың теңге)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4 -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 - жидек дақылдары мен жүзімнің көп жылдық екпелерін  отырғызуға және өсіруге шығындарының құнын ішінара өтеуге арналған субсидиялардың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565"/>
        <w:gridCol w:w="2500"/>
        <w:gridCol w:w="1598"/>
        <w:gridCol w:w="1642"/>
        <w:gridCol w:w="990"/>
        <w:gridCol w:w="950"/>
        <w:gridCol w:w="1136"/>
        <w:gridCol w:w="1203"/>
        <w:gridCol w:w="1203"/>
      </w:tblGrid>
      <w:tr>
        <w:trPr>
          <w:trHeight w:val="13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екпелердің сипаттамасы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суарудың ирригациялық жабдықтарын сатып алуға және монтаждауға кеткен шығындарды ескере отырып отырғызу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(40% 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(40% 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веге-тация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(40% 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(40 %)</w:t>
            </w:r>
          </w:p>
        </w:tc>
      </w:tr>
      <w:tr>
        <w:trPr>
          <w:trHeight w:val="30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Дәнекті бақтар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қолданбай жартылай аласа бойлы және ұзын бойлы телітушілермен отырғызылған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847 546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339 018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қолданып аласа бойлы телітушілермен отырғызылған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1 017 055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406 822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0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Шекілдеуікті бақтар: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қолданбай жартылай аласа бойлы телітушілермен отырғызылған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1 126 294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450 518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қолданып аласа бойлы телітушілермен отырғызылған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1 107 867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563 147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бақтар*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Жүзімдіктер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қолданып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876 375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813 627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жүзімдіктер*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813 627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бюджеттік бағдарлама 2007-2010 жылдардағы отырғызылған жеміс - жидек дақылдарының көп жылдық екпелерін өсіруге (күтуге) арналған бюджеттік субсидияларды төлеуге қолданылады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Жеміс - жидек дақылдары мен жүзімінің көп жылдық екпелерін отырғызуға және өсіруге арналған шығындардың құнын ішінара өтеуге арналған қаражаттың көлемі 6 598 000 теңге (алты миллион бес жүз тоқсан сегіз мың теңге)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