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9c5c" w14:textId="a539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азаматтарды кезекті мерзімді әскери қызметке шақыру туралы" аудан әкімдігінің 2011 жылғы 28 наурыздағы N 1409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2011 жылғы 26 қыркүйектегі N 1613 қаулысы. Қызылорда облысы Әділет департаментінде 2011 жылғы 05 қазанда N 10-9-207 тіркелді. Күші жойылды - Қызылорда облысы Шиелі ауданы әкімдігінің 2012 жылғы 20 қаңтардағы N 1791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2012.01.20 N 1791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2005 жылғы 8 шілдедегі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03 наурыздағы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және Қазақстан Республикасы Үкіметінің 2006 жылғы 30 маусымдағы "Азаматтарды әскери қызметке шақыруды ұйымдастыру және өткізу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 жылдың сәуір-маусымында және қазан-желтоқсанында азаматтарды кезекті мерзімді әскери қызметке шақыру туралы" аудан әкімдігінің 2011 жылғы 28 наурыздағы </w:t>
      </w:r>
      <w:r>
        <w:rPr>
          <w:rFonts w:ascii="Times New Roman"/>
          <w:b w:val="false"/>
          <w:i w:val="false"/>
          <w:color w:val="000000"/>
          <w:sz w:val="28"/>
        </w:rPr>
        <w:t>N 1409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2011 жылдың 01 сәуірінде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10-9-199 болып тіркелген, аудандық "Өскен өңір" газетінің 2011 жылғы 06 сәуірдегі N 28/7861/ және 2011 жылғы 23 сәуірдегі N 34/7867/ шығарылымында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"(С. Бекхожа келісім бойынша)" деген сөздер "(М. Бисембаев, келісім бойынша)"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"Қ. Мүбараковқа" деген сөздер "Т. Жағыпбаровқа"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Сатжанов Алтынбек Ақбердіұлы - "Шиелі аудандық ішкі істер бөлімі" мемлекеттік мекемесі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Доланбеков Бауыржан Кенбаевич - "Шиелі аудандық ішкі істер бөлімі" мемлекеттік мекемесі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Т. 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Н. НӘЛІБАЕВ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