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54dc" w14:textId="240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азаматтар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11 ақпандағы N 1334 қаулысы. Қызылорда облысының Әділет департаментінде 2011 жылы 18 наурызда N 10-9-197 тіркелді. Күші жойылды - Қызылорда облысы Шиелі ауданы әкімдігінің 2012 жылғы 14 қыркүйектегі N 2049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Күші жойылды - Қызылорда облысы Шиелі ауданы әкімдігінің 2012.09.14 N 2049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 азаматтар үшін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орындалуына бақылау жасау аудан әкімінің орынбасары Қ.Мүбараковқа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Н. НӘЛІБАЕВ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"11"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1334 қаулысына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61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 атауы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Сотталғандар үшін қоғамдық жұмыстардың түрлері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кенті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"Жиделіарық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"Иіркөл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"Керделі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ауылдық округі әкімі аппараты" мемлекеттік мекемесі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