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0ab9" w14:textId="21f0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 аумағында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2011 жылғы 02 наурыздағы N 43/3 шешімі. Қызылорда облысының Әділет департаментінде 2011 жылы 15 наурызда N 10-9-195 тіркелді. Күші жойылды - Қызылорда облысы Шиелі аудандық мәслихатының 2012 жылғы 12 маусымдағы N 5/6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аудандық мәслихатының 2012.06.12 N 5/6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17 наурыздағы "Қазақстан Республикасында бейбiт жиналыстар, митингiлер шерулер, пикеттер және демонстрациялар ұйымдастыру мен өткiзу тәртiбi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(кезектен тыс ХХХХІІІ сессия) </w:t>
      </w:r>
      <w:r>
        <w:rPr>
          <w:rFonts w:ascii="Times New Roman"/>
          <w:b/>
          <w:i w:val="false"/>
          <w:color w:val="000000"/>
          <w:sz w:val="28"/>
        </w:rPr>
        <w:t>ШЕШIМ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ауданы аумағында жиналыстар, митингiлер, шерулер, пикеттер және демонстрациялар өткiзу орындары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Төмендегі мәслихат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"Шиелі ауданында бейбіт жиналыстар, митингiлер, шерулер, пикеттер және демонстрацияларды ұйымдастыру мен өткізу тәртібінің Ережесін бекіту туралы" (нормативтік құқықтық кесімдерді мемлекеттік тіркеу тізімінде 2005 жылғы 2 желтоқсандағы N 10-9-28 болып тіркелген, аудандық "Өскен өңір" газетінің 2005 жылғы 21 желтоқсандағы N 91 шығарылымында жарияланған) 2005 жылғы 23 қазандағы N 17/4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"Аудандық мәслихаттың 2005 жылғы 23 қазандағы "Шиелі ауданында бейбіт жиналыстар, митингiлер, шерулер, пикеттер және демонстрацияларды ұйымдастыру мен өткізу тәртібінің Ережесін бекіту туралы" N 17/4 Шешіміне өзгерістер енгізу туралы (нормативтік құқықтық кесімдерді мемлекеттік тіркеу тізімінде 2009 жылғы 2 қарашадағы N 10-9-95 болып тіркелген, аудандық "Өскен өңір" газетінің 2009 жылғы 07 қарашадағы N 100 /7716/ шығарылымында жарияланған) 2009 жылғы 15 қазандағы </w:t>
      </w:r>
      <w:r>
        <w:rPr>
          <w:rFonts w:ascii="Times New Roman"/>
          <w:b w:val="false"/>
          <w:i w:val="false"/>
          <w:color w:val="000000"/>
          <w:sz w:val="28"/>
        </w:rPr>
        <w:t>N 21/3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алғаш ресми жарияланғаннан кейiн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 Н. Палымбет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 С.Қ. Оразымбетов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2011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43/3 шешiміне қосымша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Шиелі ауданы аумағында жиналыстар, митингiлер, шерулер, пикеттер және демонстрациялар өткiзу орындары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4473"/>
        <w:gridCol w:w="7657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Өтетін елді мекен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Өткiзу орны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ауданы, Шиелі кенті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Орталық алаң;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"Арман" клуб үйі алдындағы алаң;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Жүргенов көшесінің аяғындағы "Қызылорда облысының білім басқармасының N 3 облыстық балалар оңалту орталығы" мемлекеттік мекемесінің жаны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"Ақмая" ауылдық округі, "Ақмая"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үйлері мен клубтары" мемлекеттік қазыналық кәсіпорнына қарасты Ақмая ауылдық клуб Үйі алдындағы алаң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"Алмалы" ауылдық округі, "Алмалы"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М.Дулатов көшесі бойындағы "Нұргүл" дүкені жанындағы алаң</w:t>
            </w:r>
          </w:p>
        </w:tc>
      </w:tr>
      <w:tr>
        <w:trPr>
          <w:trHeight w:val="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"Ақтоған" ауылдық округі, "Досбол"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үйлері мен клубтары" мемлекеттік қазыналық кәсіпорнына қарасты "Досбол" ауылдық клуб Үйі алдындағы алаң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"Бәйгеқұм" ауылдық округі, "Бәйгеқұм"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үйлері мен клубтары" мемлекеттік қазыналық кәсіпорнына қарасты Бәйгеқұм ауылдық клуб Үйі алдындағы алаң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"Бестам" ауылдық округі, "Бестам"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үйлері мен клубтары" мемлекеттік қазыналық кәсіпорнына қарасты Бестам ауылдық клуб Үйі алдындағы алаң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"Гигант" ауылдық округі, "Бидайкөл"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үйлері мен клубтары" мемлекеттік қазыналық кәсіпорнына қарасты "Бидайкөл" ауылдық мәдениет Үйі алдындағы алаң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"Еңбекші" ауылдық округі, "Еңбекші"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үйлері мен клубтары" мемлекеттік қазыналық кәсіпорнына қарасты "Еңбекші" ауылдық клуб Үйі алдындағы алаң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"Ортақшыл" ауылдық округі, "Ортақшыл"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мен Алтынсарин көшелерінің қиылысы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"Жуантөбе" ауылдық округі, "Алғабас"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үйлері мен клубтары" мемлекеттік қазыналық кәсіпорнына Алғабас ауылдық клуб үйі алдындағы алаң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"Жөлек" ауылдық округі, "Жөлек"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үйлері мен клубтары" мемлекеттік қазыналық кәсіпорнына қарасты Жөлек ауылдық мәдениет Үйі алдындағы алаң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"Жиделіарық" ауылдық округі, "Жиделіарық"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үйлері мен клубтары" мемлекеттік қазыналық кәсіпорнына қарасты Жиделіарық клуб Үйі алдындағы алаң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"Жаңатұрмыс" ауылдық округі, "Байсын"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үйлері мен клубтары" мемлекеттік қазыналық кәсіпорнына қарасты Байсын ауылдық клуб Үйі алдындағы алаңы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"Иіркөл" ауылдық округі, "Жахаев"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үйлері мен клубтары" мемлекеттік қазыналық кәсіпорнына қарасты Жахаев ауылдық мәдениет Үйі алдындағы алаң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"Керделі" ауылдық округі, "Н.Бекежанов"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үйлері мен клубтары" мемлекеттік қазыналық кәсіпорнына қарасты Нартай ауылдық мәдениет Үйі алдындағы алаң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"Қарғалы" ауылдық округі, "Бұланбай бауы"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үйлері мен клубтары" мемлекеттік қазыналық кәсіпорнына қарасты Қарғалы ауылдық клуб Үйі алдындағы алаң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"Қоғалы" ауылдық округі, "Ботабай"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үйлері мен клубтары" мемлекеттік қазыналық кәсіпорнына қарасты Ботабай ауылдық клуб үйі алдындағы алаң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"Майлытоғай" ауылдық округі, "Майлытоғай"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үйлері мен клубтары" мемлекеттік қазыналық кәсіпорнына қарасты Майлытоғай ауылдық клуб Үйі алдындағы алаң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"Сұлутөбе" ауылдық округі, "Сұлутөбе"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"Мұстафа Шоқай-Ыдырыс" Жауапкершілігі Жауапкершілігі Шектеулі Серіктестігі ғимаратының жаны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"Тартоғай" ауылдық округі, "Тартоғай"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үйлері мен клубтары" мемлекеттік қазыналық кәсіпорнына қарасты Тартоғай ауылдық клуб Үйі алдындағы алаң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"Талаптан" ауылдық округі, "Бала би"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үйлері мен клубтары" мемлекеттік қазыналық кәсіпорнына қарасты Бала би ауылдық мәдениет Үйі алдындағы алаң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"Телікөл" ауылдық округі, "Ә.Тәжібаев"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үйлері мен клубтары" мемлекеттік қазыналық кәсіпорнына қарасты "Қызылдихан" ауылдық клуб Үйі алдындағы алаң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"Төңкеріс" ауылдық округі, "Ш.Қодаманов" ауылы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көшедегі "Қаптағай-К" жауапкершілігі шектеулі серіктестігінің ғимараты жанындағы алаң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