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a7d" w14:textId="a6a0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2011 жылғы 30 қарашадағы N 362 шешімі. Қызылорда облысының Әділет департаментінде 2011 жылғы 23 желтоқсанда N 10-8-162 болып тіркелді. Күші жойылды - Қызылорда облысы Сырдария аудандық мәслихатының 2012 жылғы 20 желтоқсандағы N 102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Сырдария аудандық мәслихатының 2012.12.20 N 102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Сырдария аудандық мэслихаты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Сырдария ауданы бойынша Қазақстан Республикасының азаматтары мен оралмандар үшін дүркін-дүркін сипаттағы кәсіпкерлік қызметінің түрлеріне (стационарлық үй-жайда жүзеге асырылатын қызметтерді қоспағанда)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тұлғалардан алынатын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ХХХХІІ сессиясының төрағасы</w:t>
            </w:r>
          </w:p>
          <w:bookmarkEnd w:id="1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2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_____________Ф. Қожабергенов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қараша 2011 жыл</w:t>
            </w:r>
          </w:p>
          <w:bookmarkEnd w:id="3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Келісу таңбасына өзгеріс енгізілді - Қызылорда облысы Сырдария аудандық мәслихатының 2012.03.20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"30"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кезектен тыс ХХХХІІ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N 362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5"/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ауданы бойынша Қазақстан Республикасының азаматтары мен оралмандар үшін дүркін-дүркін сипаттағы кәсіпкерлік қызметінің түрлеріне (стационарлық үй-жайда жүзеге асырылатын қызметтерді қоспағанда) біржолғы талон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5836"/>
        <w:gridCol w:w="4230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негізіндегі кәсіпкерлік қызмет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құны, айлық есептік көрсеткіш мөлшерімен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(екпелер, көшет) сату.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шаруашылығындағы, бақшалық,бағбандық және саяжай учаскелерінің өнімдерін сату.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 бал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Сыпыртқы, сыпырғылар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 (1 күнге)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"30"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кезектен тыс ХХХХІІ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N 362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9"/>
        </w:tc>
      </w:tr>
    </w:tbl>
    <w:bookmarkStart w:name="z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тұлғалардан алынатын біржолғы талон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294"/>
        <w:gridCol w:w="597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негізіндегі кәсіп түрінің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құны, айлық есептік көрсеткіш мөлшерімен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саудасы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заттары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және мал азығы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мал түрлерін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үй жануарларын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келешекті жорамалдау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