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e138" w14:textId="e0ae1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 бойынша бекітілген базалық ставкалар шегінде айына салық салу объектісінің бірлігіне бірыңғай тіркелген салық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2011 жылғы 30 қарашадағы № 361 шешімі. Қызылорда облысының Әділет департаментінде 2011 жылы 23 желтоқсанда № 10-8-161 болып тіркелді. Күші жойылды - Қызылорда облысы Сырдария аудандық мәслихатының 2016 жылғы 29 шілдедегі № 48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Қызылорда облысы Сырдария аудандық мәслихатының 29.07.2016 </w:t>
      </w:r>
      <w:r>
        <w:rPr>
          <w:rFonts w:ascii="Times New Roman"/>
          <w:b w:val="false"/>
          <w:i w:val="false"/>
          <w:color w:val="ff0000"/>
          <w:sz w:val="28"/>
        </w:rPr>
        <w:t>№ 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кейiн күнтiзбелiк он күн өткен соң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Тақырыбы жаңа редакцияда - Қызылорда облысы Сырдария аудандық мәслихатының 2012.06.27 </w:t>
      </w:r>
      <w:r>
        <w:rPr>
          <w:rFonts w:ascii="Times New Roman"/>
          <w:b w:val="false"/>
          <w:i w:val="false"/>
          <w:color w:val="ff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алғаш ресми жарияланған күннен бастап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"Салық және бюджетке төленетін басқа да міндетті төлемдер туралы (Салық кодексі)" Қазақстан Республикасының 2008 жылғы 10 желтоқсандағы N 99 Кодексінің 422-бабының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 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N 148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 басшылыққа ала отырып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ШЕШЕМІЗ: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Сырдария ауданы бойынша бекітілген базалық ставкалар шегінде айына салық салу объектісінің бірлігіне бірыңғай тіркелген салық ставкалары </w:t>
      </w:r>
      <w:r>
        <w:rPr>
          <w:rFonts w:ascii="Times New Roman"/>
          <w:b w:val="false"/>
          <w:i w:val="false"/>
          <w:color w:val="000000"/>
          <w:sz w:val="28"/>
        </w:rPr>
        <w:t>1-қосымшаға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Сырдария аудандық мәслихатының 2012.06.27 </w:t>
      </w:r>
      <w:r>
        <w:rPr>
          <w:rFonts w:ascii="Times New Roman"/>
          <w:b w:val="false"/>
          <w:i w:val="false"/>
          <w:color w:val="ff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алғаш ресми жарияланған күннен бастап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алғаш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20"/>
        <w:gridCol w:w="4180"/>
      </w:tblGrid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кезектен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тыс ХХХХІІ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Атақаев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Қаржы Министрлігі 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Комитетінің Қызылорда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облысы бойынша 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департаментінің Сырдария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ауданы бойынша Салық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басқармасының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_____________Ф. Қожабергенов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30 қараша 2011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Келісу таңбасына өзгеріс енгізілді - Қызылорда облысы Сырдария аудандық мәслихатының 2012.03.20 </w:t>
      </w:r>
      <w:r>
        <w:rPr>
          <w:rFonts w:ascii="Times New Roman"/>
          <w:b w:val="false"/>
          <w:i w:val="false"/>
          <w:color w:val="ff0000"/>
          <w:sz w:val="28"/>
        </w:rPr>
        <w:t>N 36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 ресми жарияланған күннен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жылғы "30"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кезектен тыс ХХХХІІ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N 361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Сырдария ауданы бойынша бекітілген базалық ставкалар шегінде айына салық салу объектілерінің бірлігіне бірыңғай тіркелген салық ставкалары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1-қосымша жаңа редакцияда - Қызылорда облысы Сырдария аудандық мәслихатының 2012.06.27 </w:t>
      </w:r>
      <w:r>
        <w:rPr>
          <w:rFonts w:ascii="Times New Roman"/>
          <w:b w:val="false"/>
          <w:i w:val="false"/>
          <w:color w:val="ff0000"/>
          <w:sz w:val="28"/>
        </w:rPr>
        <w:t>N 59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(қолданысқа алғаш ресми жарияланған күннен бастап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92"/>
        <w:gridCol w:w="6957"/>
        <w:gridCol w:w="3151"/>
      </w:tblGrid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объектісінің 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тіркелген салықтың ставкалары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(айлық есептік көрсеткіш)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ойыншымен ойын өткiзуге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Бiреуден артық ойыншылардың қатысуымен ойын өткiзуге арналған ұтыссыз ойын автоматы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өткiзу үшiн пайдаланылатын дербес компьютер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жолы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Бильярд үстелі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