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20d3" w14:textId="7a12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әкімінің 2011 жылғы 09 желтоқсандағы N 7 шешімі. Қызылорда облысының Әділет департаментінде 2011 жылы 23 желтоқсанда N 10-8-159 тіркелді. Күші жойылды - Қызылорда облысы Сырдария ауданы әкімінің 2012 жылғы 05 наурыздағы N 5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әкімінің 2012.03.05 N 5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Сырдария ауданы бойынша 2012 жылы қаңтар-наурыз аралығында он жеті жасқа толатын еркек жынысты азаматтарды шақыру учаскелеріне тіркеу жұмыстары жүргізілсін.</w:t>
      </w:r>
      <w:r>
        <w:br/>
      </w:r>
      <w:r>
        <w:rPr>
          <w:rFonts w:ascii="Times New Roman"/>
          <w:b w:val="false"/>
          <w:i w:val="false"/>
          <w:color w:val="000000"/>
          <w:sz w:val="28"/>
        </w:rPr>
        <w:t>
</w:t>
      </w:r>
      <w:r>
        <w:rPr>
          <w:rFonts w:ascii="Times New Roman"/>
          <w:b w:val="false"/>
          <w:i w:val="false"/>
          <w:color w:val="000000"/>
          <w:sz w:val="28"/>
        </w:rPr>
        <w:t>
      2. Аудандық шақыру учаскесіндегі тіркеу жұмысын жүргізу үшін тіркеу жөніндегі комиссиясы құрылсын және оның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"Қызылорда облысы Сырдария ауданының қорғаныс істері жөніндегі бөлімі" мемлекеттік мекемесі Қызылорда облысының денсаулық сақтау басқармасының "Сырдария аудандық емханасы" мемлекеттік коммуналдық қазыналық кәсіпорнымен бірлесіп, азаматтарды медициналық куәландыру үшін маман дәрігерлер ұсынылсын. (келісім бойынша)</w:t>
      </w:r>
      <w:r>
        <w:br/>
      </w:r>
      <w:r>
        <w:rPr>
          <w:rFonts w:ascii="Times New Roman"/>
          <w:b w:val="false"/>
          <w:i w:val="false"/>
          <w:color w:val="000000"/>
          <w:sz w:val="28"/>
        </w:rPr>
        <w:t>
</w:t>
      </w:r>
      <w:r>
        <w:rPr>
          <w:rFonts w:ascii="Times New Roman"/>
          <w:b w:val="false"/>
          <w:i w:val="false"/>
          <w:color w:val="000000"/>
          <w:sz w:val="28"/>
        </w:rPr>
        <w:t>
      4. "Қызылорда облысы Сырдария ауданының қорғаныс істері жөніндегі бөлімі" мемлекеттік мекемесі денсаулық сақтау басқармаларынан-стационарлық (амбулаторлық) тексеру мен емделуге мұқтаж әскерге шақыру жасына дейінгі азаматтарды тексеруге және емдеуге бекітілген емдеу-алдын алу мекемелерінің тізімі сұратылсын.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мемлекеттік мекемесі азаматтарды әскерге шақыру учаскелеріне тіркеуді ұйымдасқан және сапалы түрде жүргізуді қамтамасыз ету үшін техникалық қызметкерлердің қажетті санын бөлсін.</w:t>
      </w:r>
      <w:r>
        <w:br/>
      </w:r>
      <w:r>
        <w:rPr>
          <w:rFonts w:ascii="Times New Roman"/>
          <w:b w:val="false"/>
          <w:i w:val="false"/>
          <w:color w:val="000000"/>
          <w:sz w:val="28"/>
        </w:rPr>
        <w:t>
</w:t>
      </w:r>
      <w:r>
        <w:rPr>
          <w:rFonts w:ascii="Times New Roman"/>
          <w:b w:val="false"/>
          <w:i w:val="false"/>
          <w:color w:val="000000"/>
          <w:sz w:val="28"/>
        </w:rPr>
        <w:t>
      6. Сырдария аудандық ішкі істер бөлімінің бастығына (келісім бойынша) әскери есепке қоюдан жалтарған тіркелетін жылы он жеті жасқа толатын еркек жынысты азаматтарды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7. Сырдария ауданы әкімінің 2010 жылғы 23 қарашадағы "Сырдария</w:t>
      </w:r>
      <w:r>
        <w:br/>
      </w:r>
      <w:r>
        <w:rPr>
          <w:rFonts w:ascii="Times New Roman"/>
          <w:b w:val="false"/>
          <w:i w:val="false"/>
          <w:color w:val="000000"/>
          <w:sz w:val="28"/>
        </w:rPr>
        <w:t>
ауданы бойынша азаматтарды шақыру учаскесіне тіркеуді ұйымдастыру</w:t>
      </w:r>
      <w:r>
        <w:br/>
      </w:r>
      <w:r>
        <w:rPr>
          <w:rFonts w:ascii="Times New Roman"/>
          <w:b w:val="false"/>
          <w:i w:val="false"/>
          <w:color w:val="000000"/>
          <w:sz w:val="28"/>
        </w:rPr>
        <w:t>
туралы" </w:t>
      </w:r>
      <w:r>
        <w:rPr>
          <w:rFonts w:ascii="Times New Roman"/>
          <w:b w:val="false"/>
          <w:i w:val="false"/>
          <w:color w:val="000000"/>
          <w:sz w:val="28"/>
        </w:rPr>
        <w:t>N 7</w:t>
      </w:r>
      <w:r>
        <w:rPr>
          <w:rFonts w:ascii="Times New Roman"/>
          <w:b w:val="false"/>
          <w:i w:val="false"/>
          <w:color w:val="000000"/>
          <w:sz w:val="28"/>
        </w:rPr>
        <w:t xml:space="preserve"> шешімнің (нормативтік құқықтық кесімдерді мемлекеттік тіркеу тізімінде 2010 жылғы 13 желтоқсандағы N 10-8-135 болып тіркелген, аудандық "Тіршілік тынысы" газет баспасының 2010 жылғы 22 желтоқсандағы N 99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орындалуына бақылау жасау аудан әкімінің орынбасары Е. Әжікеновке жүктелсін.</w:t>
      </w:r>
      <w:r>
        <w:br/>
      </w:r>
      <w:r>
        <w:rPr>
          <w:rFonts w:ascii="Times New Roman"/>
          <w:b w:val="false"/>
          <w:i w:val="false"/>
          <w:color w:val="000000"/>
          <w:sz w:val="28"/>
        </w:rPr>
        <w:t>
</w:t>
      </w:r>
      <w:r>
        <w:rPr>
          <w:rFonts w:ascii="Times New Roman"/>
          <w:b w:val="false"/>
          <w:i w:val="false"/>
          <w:color w:val="000000"/>
          <w:sz w:val="28"/>
        </w:rPr>
        <w:t>
      9.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Тауипбаев</w:t>
      </w:r>
    </w:p>
    <w:p>
      <w:pPr>
        <w:spacing w:after="0"/>
        <w:ind w:left="0"/>
        <w:jc w:val="both"/>
      </w:pPr>
      <w:r>
        <w:rPr>
          <w:rFonts w:ascii="Times New Roman"/>
          <w:b w:val="false"/>
          <w:i w:val="false"/>
          <w:color w:val="000000"/>
          <w:sz w:val="28"/>
        </w:rPr>
        <w:t>      Аудан әкімінің 2011 жылғы</w:t>
      </w:r>
      <w:r>
        <w:br/>
      </w:r>
      <w:r>
        <w:rPr>
          <w:rFonts w:ascii="Times New Roman"/>
          <w:b w:val="false"/>
          <w:i w:val="false"/>
          <w:color w:val="000000"/>
          <w:sz w:val="28"/>
        </w:rPr>
        <w:t>
      09 желтоқсандағы N 7 шешіміне</w:t>
      </w:r>
      <w:r>
        <w:br/>
      </w:r>
      <w:r>
        <w:rPr>
          <w:rFonts w:ascii="Times New Roman"/>
          <w:b w:val="false"/>
          <w:i w:val="false"/>
          <w:color w:val="000000"/>
          <w:sz w:val="28"/>
        </w:rPr>
        <w:t>
      қосымша</w:t>
      </w:r>
    </w:p>
    <w:bookmarkStart w:name="z11" w:id="1"/>
    <w:p>
      <w:pPr>
        <w:spacing w:after="0"/>
        <w:ind w:left="0"/>
        <w:jc w:val="left"/>
      </w:pPr>
      <w:r>
        <w:rPr>
          <w:rFonts w:ascii="Times New Roman"/>
          <w:b/>
          <w:i w:val="false"/>
          <w:color w:val="000000"/>
        </w:rPr>
        <w:t xml:space="preserve"> 
Аудандық тіркеу жөніндегі комиссиясының</w:t>
      </w:r>
      <w:r>
        <w:br/>
      </w:r>
      <w:r>
        <w:rPr>
          <w:rFonts w:ascii="Times New Roman"/>
          <w:b/>
          <w:i w:val="false"/>
          <w:color w:val="000000"/>
        </w:rPr>
        <w:t>
      ҚҰРАМЫ</w:t>
      </w:r>
    </w:p>
    <w:bookmarkEnd w:id="1"/>
    <w:p>
      <w:pPr>
        <w:spacing w:after="0"/>
        <w:ind w:left="0"/>
        <w:jc w:val="both"/>
      </w:pPr>
      <w:r>
        <w:rPr>
          <w:rFonts w:ascii="Times New Roman"/>
          <w:b w:val="false"/>
          <w:i w:val="false"/>
          <w:color w:val="000000"/>
          <w:sz w:val="28"/>
        </w:rPr>
        <w:t>      Кенжебаев Бекзат Хамзаұлы - "Қызылорда облысы Сырдария ауданының қорғаныс істері жөніндегі бөлімі" мемлекеттік мекемесі бастығының міндетін уақытша атқарушы, комиссия төрағасы (келісім бойынша);</w:t>
      </w:r>
      <w:r>
        <w:br/>
      </w:r>
      <w:r>
        <w:rPr>
          <w:rFonts w:ascii="Times New Roman"/>
          <w:b w:val="false"/>
          <w:i w:val="false"/>
          <w:color w:val="000000"/>
          <w:sz w:val="28"/>
        </w:rPr>
        <w:t>
      Жақып Еркебұлан Төлепбергенұлы - "Сырдария ауданы әкімінің аппараты" мемлекеттік мекемесінің ұйымдастыру, бақылау және кадр жұмыстары бөлімінің бас маманы,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Әлжан Ерлан Сәбитұлы - "Сырдария аудандық ішкі істер бөлімі" мемлекеттік мекемесі бастығының орынбасары (келісім бойынша);</w:t>
      </w:r>
      <w:r>
        <w:br/>
      </w:r>
      <w:r>
        <w:rPr>
          <w:rFonts w:ascii="Times New Roman"/>
          <w:b w:val="false"/>
          <w:i w:val="false"/>
          <w:color w:val="000000"/>
          <w:sz w:val="28"/>
        </w:rPr>
        <w:t>
      Даярова Салима Файзуллақызы - "Қызылорда облысы денсаулық сақтау басқармасының Сырдария аудандық кеңес беру диагностикалық емханасы" мемлекеттік коммуналдық қазыналық кәсіпорнының терапевт дәрігері, медициналық комиссиясының төрайымы (келісім бойынша);</w:t>
      </w:r>
      <w:r>
        <w:br/>
      </w:r>
      <w:r>
        <w:rPr>
          <w:rFonts w:ascii="Times New Roman"/>
          <w:b w:val="false"/>
          <w:i w:val="false"/>
          <w:color w:val="000000"/>
          <w:sz w:val="28"/>
        </w:rPr>
        <w:t>
      Тоқмағанбетова Ғалия - Қызылорда облысының денсаулық сақтау басқармасының "Сырдария аудандық емханасы" мемлекеттік коммуналдық қазыналық кәсіпорынның медбикесі,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