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bedd" w14:textId="4d7b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2011 жылғы 16 тамыздағы N 363 қаулысы. Қызылорда облысының Әділет департаментінде 2011 жылы 24 тамызда N 10-8-152 тіркелді. Күші жойылды - Қызылорда облысы Сырдария ауданы әкімдігінің 2012 жылғы 19 маусымдағы N 238 қаулысымен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Қызылорда облысы Сырдария ауданы әкімдігінің 2012.06.19 N 238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Бас бостандығынан айыру орындарынан босатылған адамдар және интернаттық ұйымдарда бітіруші кәмелетке толмағандар үшін жұмыс орындарында квота, жұмыс орындарының жалпы санының бір проценті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орындалуына бақылау жасау аудан әкімінің орынбасары Е. Әжікеновке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Тауипбаев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