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6a43a" w14:textId="2a6a4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Бейбіт жиналыстар, митингілер, шерулер, пикеттер және демонстрациялар өткізу тәртібін қосымша реттеу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2011 жылғы 16 наурыздағы N 305 шешімі. Қызылорда облысының Әділет департаментінде 2011 жылы 01 сәуірде N 10-8-144 тіркелді. Күші жойылды - Қызылорда облысы Сырдария аудандық мәслихатының 2012 жылғы 27 маусымдағы N 60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Қызылорда облысы Сырдария аудандық мәслихатының 2012.06.27 N 60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"РҚАО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 бейбiт жиналыстар, митингiлер, шерулер, пикеттер және демонстрациялар ұйымдастыру мен өткiзу тәртiбi туралы" Қазақстан Республикасының 1995 жылғы 17 наурыздағы Заңының </w:t>
      </w:r>
      <w:r>
        <w:rPr>
          <w:rFonts w:ascii="Times New Roman"/>
          <w:b w:val="false"/>
          <w:i w:val="false"/>
          <w:color w:val="000000"/>
          <w:sz w:val="28"/>
        </w:rPr>
        <w:t>10-бабына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Сырдария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ШЕШЕМІЗ: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Бейбіт жиналыстар, митингiлер, шерулер, пикеттер және демонстрациялар өткiзу орындары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шешiм алғаш рет ресми жарияланғаннан кейiн күнтiзбелiк он күн өткен соң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мәслихаттың кезекті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ХХХІІ сессиясының төрағасы                      С. Отызбаев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      А. Атақаев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Сырдария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"16"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305 шешіміне қосымша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Бейбіт жиналыстар, митингiлер, шерулер, пикеттер және демонстрациялар өткiзу орындары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0"/>
        <w:gridCol w:w="5274"/>
        <w:gridCol w:w="7096"/>
      </w:tblGrid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р/н N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 мекендер атауы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Өткізетін орындар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Тереңөзек кенті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Қонаев көшесі, 7 мекен жайда орналасқан аудандық мәдениет үйі және Қонаев – Аманкелді – Абай көшелерінің қиылысында орналасқан орталық алаң.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А.Тоқмағанбетов ауылдық округі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Ташимов көшесі, 3 мекен жайда орналасқан ауылдық клуб және ғимараттың алдындағы алаң.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С.Сейфуллин ауылдық округі.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Бұхарбай батыр көшесі, 13 мекен жайда орналасқан ауылдық клуб және ғимараттың алдындағы алаң.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Қалжан ахун ауылдық округі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Қайқы көшесі, 21 мекен жайда орналасқан ауылдық мәдениет үйі және ғимараттың алдындағы алаң.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Құндызды ауылдық округі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Қызылдихан көшесі,7 мекен жайда орналасқан ауылдық клуб және ғимараттың алдындағы алаң.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Іңкәрдария ауылдық округі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Ғани Мұратбаев көшесі, 17 мекен жайда орналасқан ауылдық клуб және ғимараттың алдындағы алаң.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Ақжарма ауылдық округі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Т.Балапанов көшесі, 24 мекен жайда орналасқан ауылдық мәдениет үйі және ғимараттың алдындағы алаң.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Шаған ауылдық округі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Есет би көшесі, 16 мекен жайда орналасқан ауылдық мәдениет үйі және ғимараттың алдындағы алаң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Н.Ілиясов ауылдық округі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көшесі, 15 мекен жайда орналасқан ауылдық мәдениет үйі және ғимараттың алдындағы алаң.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Шіркейлі  ауылдық округі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Құттыбаев көшесі, 3 мекен жайда орналасқан ауылдық мәдениет үйі және ғимараттың алдындағы алаң.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Қоғалыкөл ауылдық округі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М.Әуезов көшесі, 3 мекен жайда орналасқан ауылдық клуб және ғимараттың алдындағы алаң.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Бесарық ауылдық округі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М.Әуезов көшесі, 24 мекен жайда орналасқан ауылдық мәдениет үйі және ғимараттың алдындағы алаң.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Аманкелді ауылдық округі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Қ.Баймағанбетов көшесі, 41 мекен жайда орналасқан ауылдық мәдениет үйі және ғимараттың алдындағы алаң.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Жетікөл ауылдық округі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көшесі, 1 мекен жайда орналасқан ауылдық клуб және ғимараттың алдындағы алаң.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Айдарлы ауылдық округі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М.Әуезов көшесі, 20 мекен жайда орналасқан ауылдық клуб және ғимараттың алдындағы алаң.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