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7ce0" w14:textId="1907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2011 жылғы 20 желтоқсандағы N 385 шешімі. Қызылорда облысының Әділет департаментінде 2011 жылы 23 желтоқсанда N 10-7-147 тіркелді. Қолданылу мерзімінің аяқталуына байланысты күші жойылды - (Қызылорда облысы Жаңақорған аудандық мәслихатының 2013 жылғы 31 қаңтардағы N 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31.01.2013 N 24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6 978 110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1 297 547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5 669 565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7 321 849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116 060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126 204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459 799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2012.11.28 </w:t>
      </w:r>
      <w:r>
        <w:rPr>
          <w:rFonts w:ascii="Times New Roman"/>
          <w:b w:val="false"/>
          <w:i w:val="false"/>
          <w:color w:val="000000"/>
          <w:sz w:val="28"/>
        </w:rPr>
        <w:t>N 95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кірістерді бөлу нормативтері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аудандық бюджетке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аудандық бюджетке – 90 пайыз, облыстық бюджетке 10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Кент, ауылдық округтерге 2012 жылға қаралған қаржы бөлінісі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аудандық бюджетті атқару барысында секвестрлеуге жатпайтын жергілікті бюджеттік бағдарламалар </w:t>
      </w:r>
      <w:r>
        <w:rPr>
          <w:rFonts w:ascii="Times New Roman"/>
          <w:b w:val="false"/>
          <w:i w:val="false"/>
          <w:color w:val="000000"/>
          <w:sz w:val="28"/>
        </w:rPr>
        <w:t>5-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органдардың 2012 жылға арналған резерві 17 817 мың теңге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ХХХХVІ сессиясының төрағасы                Т. ҚАЛДЫБАЕВ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 ДҮЙСЕБЕКОВ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XXXXVІ сессиясының N 385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
2012 жылға арналған аудандық бюджет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Қызылорда облысы Жаңақорған аудандық мәслихатының 2012.11.28 </w:t>
      </w:r>
      <w:r>
        <w:rPr>
          <w:rFonts w:ascii="Times New Roman"/>
          <w:b w:val="false"/>
          <w:i w:val="false"/>
          <w:color w:val="ff0000"/>
          <w:sz w:val="28"/>
        </w:rPr>
        <w:t>N 95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7"/>
        <w:gridCol w:w="817"/>
        <w:gridCol w:w="817"/>
        <w:gridCol w:w="7496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785"/>
        <w:gridCol w:w="785"/>
        <w:gridCol w:w="8109"/>
        <w:gridCol w:w="18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7321849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666224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459263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4835544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3848372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трансферттер есебiнен "Назарбаев Зияткерлiк мектептерi" ДБҰ-ның оқу бағдарламалары бойынша бiлiктiлiктi арттырудан өткен мұғалiмдерге еңбекақыны арттыру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қамтумен қамтамасыз ету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тұратын және жұмыс істейтін мемлекеттік денсаулық сақтау, білім беру, әлеуметтік қамтамасыз ету, мәдениет, спорт және ветеринария ұйымдарының мамандарына отын сатып алу үшін әлеуметтік көмек көрсету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339152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-459799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XXXXVІ сессиясының N 385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8"/>
        <w:gridCol w:w="8229"/>
        <w:gridCol w:w="1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2"/>
        <w:gridCol w:w="852"/>
        <w:gridCol w:w="852"/>
        <w:gridCol w:w="7965"/>
        <w:gridCol w:w="17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бюджеттi орындау және коммуналдық меншiктi (облыстық маңызы бар қала) саласындағы мемлекеттiк саясатты iске асыру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жүрiсi қауiпсiздiгiн қамтамасыз ету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қызметiн қамтамасыз ету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4023164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4023164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 саласындағы мемлекеттiк саясатты iске асыру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 және спорт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қаланың)бюджет қаражаты есебiнен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шiлдесiнде "Отан", "Даңқ" ордендерiмен марапатталған, "Халық Қаһарманы" атағын және республиканың құрметтi атақтарын алған азаматтарды әлеуметтiк қолдау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 қаражаты есебiнен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құралдарымен қамтамасыз етуге және ымдау тiлi мамандарының, жеке көмекшiлердiң қызмет көрсету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 бағдарламаларды iске асыру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 және спорт саласындағы мемлекеттiк саясатты iске асыру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көмiндiлерiнiң (биотермиялық шұңқырлардың) жұмыс iстеуiн қамтамасыз ету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бәсекелестiктi қорғау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кәсiпкерлiк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 пен өнеркәсiптi дамыту саласындағы мемлекеттiк саясатты iске асыру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XXXXVІ сессиясының N 385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3-қосымша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2014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7"/>
        <w:gridCol w:w="817"/>
        <w:gridCol w:w="817"/>
        <w:gridCol w:w="8178"/>
        <w:gridCol w:w="1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5836701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4898012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4898012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4898012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834"/>
        <w:gridCol w:w="834"/>
        <w:gridCol w:w="8074"/>
        <w:gridCol w:w="1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теңге8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5836701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бюджеттi орындау және коммуналдық меншiктi (облыстық маңызы бар қала) саласындағы мемлекеттiк саясатты iске асыру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жүрiсi қауiпсiздiгiн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4504251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қызметiн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4077477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4077477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3959464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 саласындағы мемлекеттiк саясатты iске асыру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 және спорт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шiлдесiнде "Отан", "Даңқ" ордендерiмен марапатталған, "Халық Қаһарманы" атағын және республиканың құрметтi атақтарын алған азаматтарды әлеуметтiк қолдау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құралдарымен қамтамасыз етуге және ымдау тiлi мамандарының, жеке көмекшiлердiң қызмет көрсету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 бағдарламаларды iске асыру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 және спорт саласындағы мемлекеттiк саясатты iске асыру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көмiндiлерiнiң (биотермиялық шұңқырлардың) жұмыс iстеуiн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бәсекелестiктi қорғау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кәсiпкерлiк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 пен өнеркәсiптi дамыту саласындағы мемлекеттiк саясатты iске асыру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XXXXVІ сессиясының N 385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кент, ауылдық округтерге қаралған қаржы бөлінісі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4-қосымша жаңа редакцияда - Қызылорда облысы Жаңақорған аудандық мәслихатының 2012.11.28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936"/>
        <w:gridCol w:w="908"/>
        <w:gridCol w:w="908"/>
        <w:gridCol w:w="517"/>
        <w:gridCol w:w="908"/>
        <w:gridCol w:w="775"/>
        <w:gridCol w:w="775"/>
        <w:gridCol w:w="1122"/>
        <w:gridCol w:w="775"/>
        <w:gridCol w:w="856"/>
        <w:gridCol w:w="775"/>
        <w:gridCol w:w="593"/>
        <w:gridCol w:w="908"/>
        <w:gridCol w:w="908"/>
        <w:gridCol w:w="10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тәрбиелеу және оқыту ұйымдарын қолдау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к/ә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к/ә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XXXXVІ сессиясының N 385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5-қосымша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жергілікті бюджеттердің атқарылуы процесінде секвестрлеуге жатпайтын жергілікті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6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