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4b6d" w14:textId="92c4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бойынша әлеуметтік қорғауға мұқтаж азаматтарды жұмысқа қабылдау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2011 жылғы 12 мамырдағы N 1100 қаулысы. Қызылорда облысының Әділет департаменті Жаңақорған аудандық Әділет басқармасында 2011 жылы 30 мамырда N 10-7-141 тіркелді. Күші жойылды - Қызылорда облысы Жаңақорған ауданы әкімдігінің 2013 жылғы 14 мамырдағы N 349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Жаңақорған ауданы әкімдігінің 14.05.2013 N 349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әлеуметтік қорғауға мұқтаж азаматтарды жұмыспен қамтуды ұйымдастыру мақсатында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аумағында орналасқан барлық меншік нысанындағы мекемелер мен кәсіпорындарда және ұйымдарда: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 орындарының жалпы санының 3 пайызы мөлшерінде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мүгедектер үшін жұмыс орындарының квотасы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5 пайызы мөлшеріндегі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1-тармақтың 2)-тармақшасы жаңа редакцияда - Қызылорда облысы Жаңақорған ауданы әкімдігінің 2012.07.13 </w:t>
      </w:r>
      <w:r>
        <w:rPr>
          <w:rFonts w:ascii="Times New Roman"/>
          <w:b w:val="false"/>
          <w:i w:val="false"/>
          <w:color w:val="00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"Аудандық жұмыспен қамту және әлеуметтік бағдарламалар бөлімі" мемлекеттік мекемесі (М. Ауанов) жұмысқа орналасу үшін өтініш, берген мүгедектердің, қылмыстық-атқару инспекциясы пробация қызметінің есебінде тұрған адамдардың, сондай-ақ бас бостандығынан айыру орындарынан босатылған адамдардың осы белгіленген квотаға сәйкес жұмысқа жолдануын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Қызылорда облысы Жаңақорған ауданы әкімдігінің 2012.07.13 </w:t>
      </w:r>
      <w:r>
        <w:rPr>
          <w:rFonts w:ascii="Times New Roman"/>
          <w:b w:val="false"/>
          <w:i w:val="false"/>
          <w:color w:val="000000"/>
          <w:sz w:val="28"/>
        </w:rPr>
        <w:t>N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 Б. Ибрагимовке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Жаңақорған ауданының әкімі                     Б. Еламанов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