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892" w14:textId="39d1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11 қарашадағы N 48-1 шешімі. Қызылорда облысының Әділет департаментінде 2011 жылы 23 қарашада N 10-6-198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Қызылорда облыстық мәслихатының 2010 жылғы 13 желтоқсандағы N 261 шешіміне өзгерістер енгізу туралы" Қызылорда облыстық мәслихатының 2011 жылғы 31 қазандағы 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4279 болып тіркелген) шешіміне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"4 421 785" деген сандар "4 449 655"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"883 654" деген сандар "876 327"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"3 531 033" деген сандар "3 566 230"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"4 516 408" деген сандар "4 544 278"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"9 619" деген сандар "16 946"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"20 541" деген сандар "22 161"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"4 935" деген сандар "9 592"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"28 969" деген сандар "65 103"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"8 140"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"11 082" деген сандар "10 628"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"11 038" деген сандар "5 972"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"1-10. 2011 жылға арналған аудан бюджетінің бюджеттік бағдарламаларынан қысқартылған қаржылары 8-қосымшаға сәйкес бекітілсін."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шешімге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8-қосымшамен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1-11. 2011 жылға арналған аудан бюджетінің бюджеттік бағдарламаларына көбейтуге бағытталған шығындары 9-қосымшаға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9-қосымшамен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1-12. "2011-2013 жылдарға арналған аудан бюджеті туралы" Жалағаш аудандық мәслихатының 2010 жылғы 24 желтоқсандағы ХХХVІІ сессиясының N 37-1 шешімін іске асыру туралы" Жалағаш ауданы әкімдігінің 2011 жылғы 10 қаңтардағы N 39 қаулысына өзгерістер мен толықтырулар енгізу туралы" Жалағаш ауданы әкімдігінің 2011 жылғы 22 қыркүйектегі N 302 қаулысымен келесі өзгерістер мен толықтырулар енгізілгені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мәслихатының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мәслихатының қызметін қамтамасыз ету жөніндегі қызметтер" деген бюджеттік бағдарламадан 1 164 мың теңге қысқартылғаны;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трансферттер" деген бюджеттік бағдарламаға 1 164 мың теңге бағытталғаны.";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Әділет органдарында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ХХХХVІІІ-сессиясының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"14" қарашадағы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273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4449655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3566230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7973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4544278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2307652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ұйымдарың тәрбиешілеріне біліктілік санаты үшін қосымша ақы көлемін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мекеме-лер үшін оқулықтар мен оқу-әдістемелік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жылдын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 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"14" қарашадағы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06"/>
        <w:gridCol w:w="707"/>
        <w:gridCol w:w="6221"/>
        <w:gridCol w:w="1826"/>
        <w:gridCol w:w="1435"/>
        <w:gridCol w:w="1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 (мың теңге (мың теңге)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 (мың теңге)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 (мың теңге)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1013465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787796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"14" қарашадағы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кент, ауылдық округтері әкімдері аппараттарының бюджеттік бағдарламалары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313"/>
        <w:gridCol w:w="1573"/>
        <w:gridCol w:w="1333"/>
        <w:gridCol w:w="1813"/>
        <w:gridCol w:w="1353"/>
        <w:gridCol w:w="1233"/>
        <w:gridCol w:w="1353"/>
      </w:tblGrid>
      <w:tr>
        <w:trPr>
          <w:trHeight w:val="3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Кент, ауыл (село), ауылдық (селолық) округ әкiмінің қызметін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"14" қарашадағы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бюджеттік бағдарламаларынан қысқартылған қаржылары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461"/>
        <w:gridCol w:w="161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"14" қарашадағы N 48-1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9-қосымша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бюджеттік бағдарламаларына көбейтуге бағытталған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461"/>
        <w:gridCol w:w="161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