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4592" w14:textId="7e74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Жалағаш аудандық мәслихатының 2010 жылғы 24 желтоқсандағы N 37-1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2011 жылғы 12 шілдедегі N 44-2 шешімі. Қызылорда облысының Әділет департаментінде 2011 жылы 21 шілдеде N 10-6-189 тіркелді. Шешімнің қабылдау мерзімінің өтуіне байланысты қолдану тоқтатылды (Қызылорда облысы Жалағаш аудандық мәслихатының 2012 жылғы 14 мамырдағы N 117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Шешімнің қабылдау мерзімінің өтуіне байланысты қолдану тоқтатылды (Қызылорда облысы Жалағаш аудандық мәслихатының 2012.05.14 N 117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"2011-2013 жылдарға арналған облыстық бюджет туралы" Қызылорда облыстық мәслихатының 2010 жылғы 13 желтоқсандағы N 261 шешіміне өзгерістер мен толықтырулар енгізу туралы" Қызылорда облыстық мәслихатының 2011 жылғы 29 маусымдағы </w:t>
      </w:r>
      <w:r>
        <w:rPr>
          <w:rFonts w:ascii="Times New Roman"/>
          <w:b w:val="false"/>
          <w:i w:val="false"/>
          <w:color w:val="000000"/>
          <w:sz w:val="28"/>
        </w:rPr>
        <w:t>N 293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4272 болып тіркелген)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 бюджеті туралы" Жалағаш аудандық мәслихатының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10-6-175 болып тіркелген, "Жалағаш жаршысы" газетінің 2011 жылғы 15 қаңтардағы N 4-5, 2011 жылғы 19 қаңтардағы N 6-7, 2011 жылғы 22 қаңтардағы N 8, 2011 жылғы 26 қаңтардағы N 9, 2011 жылғы 15 ақпандағы N 15-16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"4 484 878" деген сандар "4 431 447"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"926 021" деген сандар "893 273 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"3 551 759" деген сандар "3 531 076 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"4 579 501" деген сандар "4 526 070" деген сандар-мен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"70 275" деген сандар "49 592"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"2011-2013 жылдарға арналған аудан бюджеті туралы" Жалағаш аудандық мәслихатының 2010 жылғы 24 желтоқсандағы N 37-1 шешімінің 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1-6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1-7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"1-5. 2011 жылға арналған аудан бюджетінің кірістерінің жылдық болжамы бойынша заңды тұлғалардың және жеке кәсіпкерлердің мүлкіне салынатын салық 32 748 мың теңгеге азайтылсын.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1-6. 2011 жылға арналған аудан бюджетінің шығыстары бойынша келесі бюджеттік бағдарламалардан қысқартылсын: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(облыстық маңызы бар қала) әкiмінің аппараты"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органдардың күрделі шығыстары" деген бюджеттік бағдарламадан 390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бiлiм бөлімі"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тәрбие ұйымдарының қызметін қамтамасыз ету" деген бюджеттік бағдарламадан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бiлiм беру" деген бюджеттік бағдарламадан 11 976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жұмыспен қамту және әлеуметтік бағдарламалар бөлімі"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"Еңбекпен қамту бағдарламасы" деген бюджеттік бағдарламадан 1 856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көмегi" деген бюджеттік бағдарламадан 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"Жергiлiктi өкiлеттi органдардың шешiмі бойынша мұқтаж азаматтардың жекелеген топтарына әлеуметтiк көмек" деген бюджеттік бағдарламадан 411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жасқа дейінгі балаларға мемлекеттік жәрдемақылар" деген бюджет-тік бағдарламадан 3 000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тұрғын үй-коммуналдық шаруашылығы, жолаушылар көлігі және автомобиль жолдары бөлімі"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мекендердегі көшелерді жарықтандыру" деген бюджеттік бағдарламадан 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мекендерді абаттандыру және көгалдандыру" деген бюджеттік бағдарламадан 24 932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ішкі саясат бөлімі"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органдардың күрделі шығыстары" деген бюджеттік бағдарламадан 25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құрылыс бөлімі"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органдардың күрделі шығыстары" деген бюджеттік бағдарламадан 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"Спорт және туризм объектілерін дамыту" деген бюджеттік бағдарламадан 2 300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 объектілерін дамыту" деген бюджеттік бағдарламадан 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1-7. 2011 жылға арналған аудан бюджетінің шығыстары бойынша қосым-ша шығындар келесі бюджеттік бағдарламаларға бағытталсын: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(облыстық маңызы бар қала) әкiмінің аппараты"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(облыстық маңызы бар қала) әкiмінің қызметін қамтамасыз ету жөніндегі қызметтер" деген бюджеттік бағдарламаға 2 682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"Қаладағы аудан, аудандық маңызы бар қала, кент, ауыл (село), ауылдық (селолық) округ әкiмінің аппараты"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"Қаладағы аудан, аудандық маңызы бар қаланың, кент, ауыл (село), ауылдық (селолық) округ әкiмінің қызметін қамтамасыз ету жөніндегі қызметтер" деген бюджеттік бағдарламаға 1 193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мекендерде көшелерді жарықтандыру" деген бюджеттік бағдарламаға 309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мекендерді абаттандыру мен көгалдандыру" деген бюджеттік бағдарламаға 646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білім бөлімі"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тәрбие ұйымдарының қызметін қамтамасыз ету" деген бюджеттік бағдарламаға 2 173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"Балаларға қосымша бiлiм беру" деген бюджеттік бағдарламаға 400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жұмыспен қамту және әлеуметтік бағдарламалар бөлімі"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көрсетуі" деген бюджеттік бағдарламаға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қызметтер" деген бюджеттік бағдарламаға 500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тұрғын үй-коммуналдық шаруашылығы, жолаушылар көлігі және автомобиль жолдары бөлімі"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"Сумен жабдықтау және су бөлу жүйесінің қызмет етуі" деген бюджеттік бағдарламаға 5 600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мекендерді абаттандыру және көгалдандыру" деген бюджеттік бағдарламаға 2 506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кәсіпкерлік бөлімі"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деңгейде кәсіпкерлік пен өнеркәсіпті дамыту саласындағы мемлекеттік саясатты іске асыру жөніндегі қызметтер" деген бюджеттік бағдарламаға 130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Жалағаш аудандық мәслихат аппаратының бас маманы (Б.Мұқашев) осы шешімнің әділет органдарында мемлекеттік тіркелуін және оның кейіннен бұқаралық ақпарат құралдарында, интернет-ресурстарды қоса алғанда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ХХХХІV-сессия төрағасы                         Б. ПИРМАХАНОВ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 К.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2011 жылғы "12" шілдедегі N 44-2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2010 жылғы "24" желтоқсандағы N 37-1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2011 жылға арналған аудан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13"/>
        <w:gridCol w:w="8393"/>
        <w:gridCol w:w="1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4431447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893273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3531076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3531076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53"/>
        <w:gridCol w:w="673"/>
        <w:gridCol w:w="8073"/>
        <w:gridCol w:w="1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Шығыcтар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4526070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276954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әкiмінің қызметін қамтамасыз ету жөніндегі қызметтер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бюджетті орындау және коммуналдық меншікті (облыстық маңызы бар қала) саласындағы мемлекеттік саясатты іске асыру жөніндегі қызметтер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2297530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 бөлімі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289811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241430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жерлердегі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шешiмі бойынша мұқтаж азаматтардың жекелеген топтарына әлеуметтiк көмек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ордендерiмен марапатталған, "Халық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936556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210377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72953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ауыл-дық елді мекендер саласының мамандарын әлеуметтік қолдау шараларын іске асыру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368648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108496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114075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65075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-211058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211058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144912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"12" шілдедегі N 44-2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2010 жылғы "24" желтоқсандағы N 37-1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2011-2013 жылдарға арналған аудан бюджетінің бюджеттік даму бағдарламалары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711"/>
        <w:gridCol w:w="712"/>
        <w:gridCol w:w="6364"/>
        <w:gridCol w:w="1708"/>
        <w:gridCol w:w="1449"/>
        <w:gridCol w:w="1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ж. (мың теңге
(мың теңге)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ж. (мың теңге)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ж. (мың теңге)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1012177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212002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16148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787796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жайластыру және (немесе) сатып алу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инфрақұрылымдардың дамуы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692496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202440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207202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2011 жылғы "12" шілдедегі N 44-2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2010 жылғы "24" желтоқсандағы N 37-1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5-қосымша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2011 жылға арналған кент, ауылдық округтері әкімдері аппараттарының бюджеттік бағдарламалары шығындары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313"/>
        <w:gridCol w:w="1573"/>
        <w:gridCol w:w="1333"/>
        <w:gridCol w:w="1813"/>
        <w:gridCol w:w="1093"/>
        <w:gridCol w:w="1093"/>
        <w:gridCol w:w="1093"/>
      </w:tblGrid>
      <w:tr>
        <w:trPr>
          <w:trHeight w:val="31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 округ әкiмі-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қызме -тін қамтамасыз ету жөнінде-гі қызмет-тер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Мемле-кеттік орган-дардың күрде-лі шығыс-тары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ларда сырқаты ауыр адамдар-ды дәрігер-лік көмек көрсете-тін ең жақын денсау-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сақтау ұйымына жеткізу-ді ұйымдас-тыру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көше-лерді жарықтандыру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дiң санитария-сын қамтамасыз ету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абат-тандыру және көгалданды-ру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аппараты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