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9c7c" w14:textId="fd89c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 бюджеті туралы" Жалағаш аудандық мәслихатының 2010 жылғы 24 желтоқсандағы N 37-1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2011 жылғы 06 сәуірдегі N 40-4 шешімі. Қызылорда облысының Әділет департаменті Жалағаш аудандық әділет басқармасында 2011 жылы 14 сәуірде N 10-6-184 тіркелді. Шешімнің қабылдау мерзімінің өтуіне байланысты қолдану тоқтатылды (Қызылорда облысы Жалағаш аудандық мәслихатының 2012 жылғы 14 мамырдағы N 117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Шешімнің қабылдау мерзімінің өтуіне байланысты қолдану тоқтатылды (Қызылорда облысы Жалағаш аудандық мәслихатының 2012.05.14 N 117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"2011-2013 жылдарға арналған облыстық бюджет туралы" Қызылорда облыстық мәслихатының 2010 жылғы 13 желтоқсандағы N 261 шешіміне өзгерістер мен толықтырулар енгізу туралы" Қызылорда облыстық мәслихатының 2011 жылғы 16 наурыздағы </w:t>
      </w:r>
      <w:r>
        <w:rPr>
          <w:rFonts w:ascii="Times New Roman"/>
          <w:b w:val="false"/>
          <w:i w:val="false"/>
          <w:color w:val="000000"/>
          <w:sz w:val="28"/>
        </w:rPr>
        <w:t>N 278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N 4266 болып тіркелген) және "2011-2013 жылдарға арналған облыстық бюджет туралы" Қызылорда облыстық мәслихатының 2010 жылғы 13 желтоқсандағы ХXXV-сессиясының N 261 шешімін іске асыру туралы" Қызылорда облысы әкімдігінің 2010 жылғы 27 желтоқсандағы N 979 қаулысына өзгерістер мен толықтырулар енгізу туралы" Қызылорда облысы әкімдігінің 2011 жылғы 31 наурыздағы N 1096 қаулысына сәйкес Жалағаш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аудан бюджеті туралы" Жалағаш аудандық мәслихатының 2010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37-1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N 10-6-175 болып тіркелген, "Жалағаш жаршысы" газетінің 2011 жылғы 15 қаңтардағы N 4-5, 2011 жылғы 19 қаңтардағы N 6-7, 2011 жылғы 22 қаңтардағы N 8, 2011 жылғы 26 қаңтардағы N 9, 2011 жылғы 15 ақпандағы N 15-16 сандарында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"4 292 002" деген сандар "4 424 878"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"3 418 883" деген сандар "3 551 759"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"4 386 625" деген сандар "4 519 501"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"59 496" деген сандар "108 496"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"65 075" деген сандар "114 075"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"162 058" деген сандар "211 058"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"162 058" деген сандар "211 058"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"17 146" деген сандар "66 146"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"2011-2013 жылдарға арналған аудан бюджеті туралы" Жалағаш аудандық мәслихатының 2010 жылғы 24 желтоқсандағы N 37-1 шешімінің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3-6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3-10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"3-6. 2011 жылға арналған аудан бюджетіне облыстық бюджеттің қаржысы есебінен төмендегі көлемде ағымдағы нысаналы трансферттер қаралғаны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мұқтаж азаматтардың жекелеген топтарына бір жолғы әлеуметтік көмекке 10 516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 мекемелерінің материалдық-техникалық базасын нығайтуға 11 034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"Еңбек-Ақарық-Жаңадария" автомобиль жолындағы көпірді күрделі жөн-деуге 7 664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3-7.2011 жылға арналған аудан бюджетіне республикалық бюджеттің қаржысы есебінен төмендегі көлемде ағымдағы нысаналы трансферттер қаралғаны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шараларды жүргізуге 1 640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ұйымдардың тәрбиешілеріне біліктілік санаты үшін қосымша ақы көлемін ұлғайтуға 13 756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қамқорынсыз қалған баланы (балаларды) күтіп-ұстауға асыраушыларына (қорғаншыларға) ай сайынғы ақшалай қаражат төлемдеріне 11 038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бағдарламасына қатысушыларға мемлекеттік қол-дау шараларын көрсетуге 15 810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3-8. 2011 жылға арналған аудан бюджетіне республикалық бюджеттің қаржысы есебінен төмендегі көлемде нысаналы даму трансферттері қаралғаны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дамытуға 32 300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бағдарламасы шеңберінде инженерлік-коммуникациялық инфрақұрылымды дамытуға 14 000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3-9. 2011 жылға арналған аудан бюджетіне республикалық бюджеттің қаржысы есебінен 49 000 мың теңге тұрғын үй салуға және (немесе) сатып алуға кредит берілгені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3-10. 2010 жылы республикалық бюджеттен бөлінген нысаналы трансферттердің пайдаланылмаған (толық пайдаланылмаған) сомасын 2011 жылы пайдалануға (толық пайдалануға) аудан бюджетіне төмендегі көлемде ағымдағы нысаналы трансферттер қаралғаны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жаңадан iске қосылатын бiлiм беру объектiлерiн ұстауға 10 597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М.Шәменов ауылында абаттандыру және көгалдандыруға 1 289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ветеринария саласындағы жергiлiктi атқарушы органдардың бөлiмдерін ұстауға 1 819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елдi мекендердiң әлеуметтiк сала мамандарын әлеуметтiк қолдау шараларын iске асыру үшін 1 413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Жалағаш аудандық мәслихат аппаратының бас маманы (Б.Мұқашев) осы шешімнің Жалағаш ауданының Әділет басқармасында мемлекеттік тіркелуін және оның кейіннен бұқаралық ақпарат құралдарында, интернет - ресурстарды қоса алғанда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ХХХХ-сессиясының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  К. СҮЛЕЙМЕНОВ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2011 жылғы "6" сәуірдегі N 40-4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2010 жылғы "24" желтоқсандағы N 37-1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1-қосымша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2011 жылға арналған аудан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28"/>
        <w:gridCol w:w="628"/>
        <w:gridCol w:w="9237"/>
        <w:gridCol w:w="1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мың теңге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1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Кірістер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4424878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866021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644804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627941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кәсіби қызметті жүргізгені үшін алынатын алымдар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3551759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3551759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67"/>
        <w:gridCol w:w="729"/>
        <w:gridCol w:w="9060"/>
        <w:gridCol w:w="1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мың теңге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4519501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272289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әкiмінің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әкiмінің қызметін қамтамасыз ету жөніндегі қызметтер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қаланың)қаржы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бюджетті орындау және коммуналдық меншікті (облыстық маңызы бар қала) саласындағы мемлекеттік саясатты іске асыру жөніндегі қызметтер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2307333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бiлiм бөлімі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297673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білім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1903931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бiлiм беру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білім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әкiмінің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249697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жұмыспен қамту және әлеуметтік бағдарламалар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органдардың шешiмі бойынша мұқтаж азаматтардың жекелеген топтарына әлеуметтiк көмек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ордендерiмен марапатталған, "Халық Қаһарманы" атағын және республиканың құрметті атақтарын алған азаматтарды әлеуметтiк қолдау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жұмыспен қамту және әлеуметтік бағдарламалар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917199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713179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әкiмінің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және көгалдандыру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96772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212702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 демалыс жұмысын қолдау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мәдениет және тілдерді дамыту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саласындағы мемлекеттік саясатты іске асыру жөніндегі қызметтер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73116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алы-натын өнімдер мен шикізаттың құнын иелеріне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36425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368648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165719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 және ауданішілік қоғамдық жолаушылар тасымалдарын ұйымдастыру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27679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жұмыспен қамту және әлеуметтік бағдарламалар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 шеңберінде жеке кәсіпкерлікті қолдау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жергiлiктi атқарушы органының резервi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шаруа-шылығы, жолаушылар көлігі және автомобиль жолдары бөлімі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49120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49120</w:t>
            </w:r>
          </w:p>
        </w:tc>
      </w:tr>
      <w:tr>
        <w:trPr>
          <w:trHeight w:val="1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108496</w:t>
            </w:r>
          </w:p>
        </w:tc>
      </w:tr>
      <w:tr>
        <w:trPr>
          <w:trHeight w:val="1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114075</w:t>
            </w:r>
          </w:p>
        </w:tc>
      </w:tr>
      <w:tr>
        <w:trPr>
          <w:trHeight w:val="1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1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1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65075</w:t>
            </w:r>
          </w:p>
        </w:tc>
      </w:tr>
      <w:tr>
        <w:trPr>
          <w:trHeight w:val="1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65075</w:t>
            </w:r>
          </w:p>
        </w:tc>
      </w:tr>
      <w:tr>
        <w:trPr>
          <w:trHeight w:val="1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1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1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 (профициті 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-211058</w:t>
            </w:r>
          </w:p>
        </w:tc>
      </w:tr>
      <w:tr>
        <w:trPr>
          <w:trHeight w:val="1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(профицитін пайдалану)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211058</w:t>
            </w:r>
          </w:p>
        </w:tc>
      </w:tr>
      <w:tr>
        <w:trPr>
          <w:trHeight w:val="1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66146</w:t>
            </w:r>
          </w:p>
        </w:tc>
      </w:tr>
      <w:tr>
        <w:trPr>
          <w:trHeight w:val="1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-шарттары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7939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144912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жылғы "6" сәуірдегі N 40-4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2010 жылғы "24" желтоқсандағы N 37-1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4-қосымша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2011-2013 жылдарға арналған аудан бюджетінің бюджеттік даму бағдарламалары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13"/>
        <w:gridCol w:w="713"/>
        <w:gridCol w:w="6233"/>
        <w:gridCol w:w="1673"/>
        <w:gridCol w:w="1393"/>
        <w:gridCol w:w="1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ж.(мың теңге (мың теңге)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ж.(мың теңге)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ж.(мың теңге)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1019021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212002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808479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 жайластыру және (немесе) сатып алу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инженерлік-коммуникациялық инфрақұрылымдардың дамуы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713179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202440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207202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