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bcd1" w14:textId="f63b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Жалағаш аудандық мәслихатының 2010 жылғы 24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2011 жылғы 09 наурыздағы N 39-1 шешімі. Қызылорда облысының Әділет департаменті Жалағаш аудандық әділет басқармасында 2011 жылы 17 наурызда N 10-6-181 тіркелді. Шешімнің қабылдау мерзімінің өтуіне байланысты қолдану тоқтатылды (Қызылорда облысы Жалағаш аудандық мәслихатының 2012 жылғы 14 мамырдағы N 117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Жалағаш аудандық мәслихатының 2012.05.14 N 117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Қызылорда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Қызылорда облыстық мәслихатының 2011 жылғы 9 ақпандағы 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4262 болып тіркелген)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Жалағаш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10-6-175 болып тіркелген, "Жалағаш жаршысы" газетінің 2011 жылғы 15 қаңтардағы N 4-5, 2011 жылғы 19 қаңтардағы N 6-7, 2011 жылғы 22 қаңтардағы N 8, 2011 жылғы 26 қаңтардағы N 9, 2011 жылғы 15 ақпандағы N 15-16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"4 153 002" деген сандар "4 292 002"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"3 279 883" деген сандар "3 418 883"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"4 150 642" деген сандар "4 386 625"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мынадай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- 59 496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- 65 075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162 058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162 058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144 912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"2011-2013 жылдарға арналған аудан бюджеті туралы" Жалағаш аудандық мәслихатының 2010 жылғы 24 желтоқсандағы N 37-1 шешімінің 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аудан бюджеті қаражатының бос қалдықтарының бағытталған шығындары 7</w:t>
      </w:r>
      <w:r>
        <w:rPr>
          <w:rFonts w:ascii="Times New Roman"/>
          <w:b w:val="false"/>
          <w:i w:val="false"/>
          <w:color w:val="000000"/>
          <w:sz w:val="28"/>
        </w:rPr>
        <w:t>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2011 жылға арналған аудан бюджетіне облыстық бюджеттің қаржысы есебінен төмендегі көлемде ағымдағы нысаналы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(қала, елді мекен көшелерін) күрделі және орташа жөндеуден өткізуге 139 000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3-4. Облыстық бюджеттен аудан бюджетіне 2010 жылы бөлінген трансферттерден пайдаланылмаған (толық пайдаланылмаған) 705 мың теңге облыстық бюджетке қайтарылатыны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3-5. Республикалық бюджеттен аудан бюджетіне 2010 жылы бөлінген трансферттерден пайдаланылмаған (толық пайдаланылмаған) 48 415 мың теңге облыстық бюджетке қайтарылатыны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Жалағаш аудандық мәслихат аппаратының бас маманы (Б.Мұқашев) осы шешімнің Жалағаш аудандық Әділет басқармасында мемлекеттік тіркелуін және оның кейіннен бұқаралық ақпарат құралдарында, интернет-ресурстарды қоса алғанда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XXXIX-сессиясының төрағасы                     К. ТАТТИБАЕВ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9 наурыздағы N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8213"/>
        <w:gridCol w:w="2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4292002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3418883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3"/>
        <w:gridCol w:w="693"/>
        <w:gridCol w:w="7713"/>
        <w:gridCol w:w="2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4386625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272289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2271942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869610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68244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360984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-162058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162058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9 наурыздағы N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аудан бюджетінің бюджеттік даму бағдарламалары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07"/>
        <w:gridCol w:w="707"/>
        <w:gridCol w:w="6218"/>
        <w:gridCol w:w="1669"/>
        <w:gridCol w:w="1669"/>
        <w:gridCol w:w="150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(мың теңге)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ж.(мың теңге)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ж.(мың теңге)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923721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9 наурыздағы N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кент, ауылдық округтері әкімдері аппараттарының бюджеттік бағдарламалары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313"/>
        <w:gridCol w:w="1573"/>
        <w:gridCol w:w="1333"/>
        <w:gridCol w:w="1813"/>
        <w:gridCol w:w="1093"/>
        <w:gridCol w:w="1093"/>
        <w:gridCol w:w="1093"/>
      </w:tblGrid>
      <w:tr>
        <w:trPr>
          <w:trHeight w:val="3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Кент, ауыл (село),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әкiмінің қызме-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тін қамтамасыз ету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9 наурыздағы N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24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7-қосымша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 қаражатының</w:t>
      </w:r>
      <w:r>
        <w:br/>
      </w:r>
      <w:r>
        <w:rPr>
          <w:rFonts w:ascii="Times New Roman"/>
          <w:b/>
          <w:i w:val="false"/>
          <w:color w:val="000000"/>
        </w:rPr>
        <w:t>
      бос қалдықтарының бағытталған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213"/>
        <w:gridCol w:w="15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әкiмінің қызметін 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жылдын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