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00d2" w14:textId="e9f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20 желтоқсандағы N 333 шешімі. Қызылорда облысының Әділет департаментінде 2011 жылы 30 желтоқсандағы N 10-4-165 тіркелді. Қолданылу мерзімінің аяқталуына байланысты күші жойылды - (Қызылорда облысы Қазалы аудандық мәслихатының 2013 жылғы 31 қаңтардағы N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31.01.2013 N 42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7 803 522 мың теңге, оның ішінде:</w:t>
      </w:r>
      <w:r>
        <w:br/>
      </w:r>
      <w:r>
        <w:rPr>
          <w:rFonts w:ascii="Times New Roman"/>
          <w:b w:val="false"/>
          <w:i w:val="false"/>
          <w:color w:val="000000"/>
          <w:sz w:val="28"/>
        </w:rPr>
        <w:t>
      салықтық түсімдер – 1 150 705 мың теңге;</w:t>
      </w:r>
      <w:r>
        <w:br/>
      </w:r>
      <w:r>
        <w:rPr>
          <w:rFonts w:ascii="Times New Roman"/>
          <w:b w:val="false"/>
          <w:i w:val="false"/>
          <w:color w:val="000000"/>
          <w:sz w:val="28"/>
        </w:rPr>
        <w:t>
      салықтық емес түсімдер - 6 936 мың теңге;</w:t>
      </w:r>
      <w:r>
        <w:br/>
      </w:r>
      <w:r>
        <w:rPr>
          <w:rFonts w:ascii="Times New Roman"/>
          <w:b w:val="false"/>
          <w:i w:val="false"/>
          <w:color w:val="000000"/>
          <w:sz w:val="28"/>
        </w:rPr>
        <w:t>
      негізгі капиталды сатудан түсетін түсімдер - 10 607 мың теңге;</w:t>
      </w:r>
      <w:r>
        <w:br/>
      </w:r>
      <w:r>
        <w:rPr>
          <w:rFonts w:ascii="Times New Roman"/>
          <w:b w:val="false"/>
          <w:i w:val="false"/>
          <w:color w:val="000000"/>
          <w:sz w:val="28"/>
        </w:rPr>
        <w:t>
      трансферттердің түсімдері – 6 635 274 мың теңге;</w:t>
      </w:r>
      <w:r>
        <w:br/>
      </w:r>
      <w:r>
        <w:rPr>
          <w:rFonts w:ascii="Times New Roman"/>
          <w:b w:val="false"/>
          <w:i w:val="false"/>
          <w:color w:val="000000"/>
          <w:sz w:val="28"/>
        </w:rPr>
        <w:t>
      2) шығындар – 7 916 905 мың теңге;</w:t>
      </w:r>
      <w:r>
        <w:br/>
      </w:r>
      <w:r>
        <w:rPr>
          <w:rFonts w:ascii="Times New Roman"/>
          <w:b w:val="false"/>
          <w:i w:val="false"/>
          <w:color w:val="000000"/>
          <w:sz w:val="28"/>
        </w:rPr>
        <w:t>
      3) таза бюджеттік кредит беру – 98 723 мың теңге;</w:t>
      </w:r>
      <w:r>
        <w:br/>
      </w:r>
      <w:r>
        <w:rPr>
          <w:rFonts w:ascii="Times New Roman"/>
          <w:b w:val="false"/>
          <w:i w:val="false"/>
          <w:color w:val="000000"/>
          <w:sz w:val="28"/>
        </w:rPr>
        <w:t>
      бюджеттік кредиттер – 106 788 мың теңге;</w:t>
      </w:r>
      <w:r>
        <w:br/>
      </w:r>
      <w:r>
        <w:rPr>
          <w:rFonts w:ascii="Times New Roman"/>
          <w:b w:val="false"/>
          <w:i w:val="false"/>
          <w:color w:val="000000"/>
          <w:sz w:val="28"/>
        </w:rPr>
        <w:t>
      бюджеттік кредиттерді өтеу – 8 065 мың теңге;</w:t>
      </w:r>
      <w:r>
        <w:br/>
      </w:r>
      <w:r>
        <w:rPr>
          <w:rFonts w:ascii="Times New Roman"/>
          <w:b w:val="false"/>
          <w:i w:val="false"/>
          <w:color w:val="000000"/>
          <w:sz w:val="28"/>
        </w:rPr>
        <w:t>
      4) қаржы активтерімен жасалатын операциялар бойынша сальдо – 11 417 мың теңге;</w:t>
      </w:r>
      <w:r>
        <w:br/>
      </w:r>
      <w:r>
        <w:rPr>
          <w:rFonts w:ascii="Times New Roman"/>
          <w:b w:val="false"/>
          <w:i w:val="false"/>
          <w:color w:val="000000"/>
          <w:sz w:val="28"/>
        </w:rPr>
        <w:t>
      қаржы активтерін сатып алу – 11 417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- 223 523 мың теңге;</w:t>
      </w:r>
      <w:r>
        <w:br/>
      </w:r>
      <w:r>
        <w:rPr>
          <w:rFonts w:ascii="Times New Roman"/>
          <w:b w:val="false"/>
          <w:i w:val="false"/>
          <w:color w:val="000000"/>
          <w:sz w:val="28"/>
        </w:rPr>
        <w:t>
      6) бюджет тапшылығын қаржыландыру (профицитін пайдалану) – 223 523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Қазалы аудандық мәслихатының 2012.11.30 </w:t>
      </w:r>
      <w:r>
        <w:rPr>
          <w:rFonts w:ascii="Times New Roman"/>
          <w:b w:val="false"/>
          <w:i w:val="false"/>
          <w:color w:val="000000"/>
          <w:sz w:val="28"/>
        </w:rPr>
        <w:t>N 63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Аудандық бюджет пен облыстық бюджетке кірістерді бөлу нормативі төмендегідей болып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бюджетте аудан бюджетіне төмендегі көлемде ағымдағы нысаналы трансферттердің қаралғаны ескерілсін:</w:t>
      </w:r>
      <w:r>
        <w:br/>
      </w:r>
      <w:r>
        <w:rPr>
          <w:rFonts w:ascii="Times New Roman"/>
          <w:b w:val="false"/>
          <w:i w:val="false"/>
          <w:color w:val="000000"/>
          <w:sz w:val="28"/>
        </w:rPr>
        <w:t>
      1) білім беру ұйымдарында балалардың құқығын қорғау жөніндегі инспектордың ұстау шығындарына 899 мың теңге;</w:t>
      </w:r>
      <w:r>
        <w:br/>
      </w:r>
      <w:r>
        <w:rPr>
          <w:rFonts w:ascii="Times New Roman"/>
          <w:b w:val="false"/>
          <w:i w:val="false"/>
          <w:color w:val="000000"/>
          <w:sz w:val="28"/>
        </w:rPr>
        <w:t>
      2)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1 785 мың теңге;</w:t>
      </w:r>
      <w:r>
        <w:br/>
      </w:r>
      <w:r>
        <w:rPr>
          <w:rFonts w:ascii="Times New Roman"/>
          <w:b w:val="false"/>
          <w:i w:val="false"/>
          <w:color w:val="000000"/>
          <w:sz w:val="28"/>
        </w:rPr>
        <w:t>
      3) Ұлы Отан соғысы жылдарында тылда кемінде алты ай жұмыс істеген адамдарға коммуналдық қызметтердің ақысын төлеу үшін әлеуметтік көмекке - 47 616 мың теңге;</w:t>
      </w:r>
      <w:r>
        <w:br/>
      </w:r>
      <w:r>
        <w:rPr>
          <w:rFonts w:ascii="Times New Roman"/>
          <w:b w:val="false"/>
          <w:i w:val="false"/>
          <w:color w:val="000000"/>
          <w:sz w:val="28"/>
        </w:rPr>
        <w:t>
      4) Аудандық маңызы бар автомобиль жолдарын (қала көшелерін) күрделі және орташа жөндеуден өткізуге 415 315 мың теңге;</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Қызылорда облысы  Қазалы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6) Ғани Мұратбаев елді мекенін абаттандыруға - 200 000 мың теңге;</w:t>
      </w:r>
      <w:r>
        <w:br/>
      </w:r>
      <w:r>
        <w:rPr>
          <w:rFonts w:ascii="Times New Roman"/>
          <w:b w:val="false"/>
          <w:i w:val="false"/>
          <w:color w:val="000000"/>
          <w:sz w:val="28"/>
        </w:rPr>
        <w:t>
      7) Әйтеке би кентін абаттандыруға – 101 674 мың теңге;</w:t>
      </w:r>
      <w:r>
        <w:br/>
      </w:r>
      <w:r>
        <w:rPr>
          <w:rFonts w:ascii="Times New Roman"/>
          <w:b w:val="false"/>
          <w:i w:val="false"/>
          <w:color w:val="000000"/>
          <w:sz w:val="28"/>
        </w:rPr>
        <w:t>
      8) Жаңадан іске қосылатын мектептердің ұстау шығындарына – 1697 мың теңге;</w:t>
      </w:r>
      <w:r>
        <w:br/>
      </w:r>
      <w:r>
        <w:rPr>
          <w:rFonts w:ascii="Times New Roman"/>
          <w:b w:val="false"/>
          <w:i w:val="false"/>
          <w:color w:val="000000"/>
          <w:sz w:val="28"/>
        </w:rPr>
        <w:t>
      9) Жаңадан іске қосылатын мәдениет объектілерінің ұстау шығындарына – 3587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Қазалы аудандық мәслихатының 2012.04.28 </w:t>
      </w:r>
      <w:r>
        <w:rPr>
          <w:rFonts w:ascii="Times New Roman"/>
          <w:b w:val="false"/>
          <w:i w:val="false"/>
          <w:color w:val="000000"/>
          <w:sz w:val="28"/>
        </w:rPr>
        <w:t>N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2012.07.31 </w:t>
      </w:r>
      <w:r>
        <w:rPr>
          <w:rFonts w:ascii="Times New Roman"/>
          <w:b w:val="false"/>
          <w:i w:val="false"/>
          <w:color w:val="000000"/>
          <w:sz w:val="28"/>
        </w:rPr>
        <w:t>N 38</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3-1. 2012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 – 76 257 мың теңге;</w:t>
      </w:r>
      <w:r>
        <w:br/>
      </w:r>
      <w:r>
        <w:rPr>
          <w:rFonts w:ascii="Times New Roman"/>
          <w:b w:val="false"/>
          <w:i w:val="false"/>
          <w:color w:val="000000"/>
          <w:sz w:val="28"/>
        </w:rPr>
        <w:t>
      2) орта және жалпы орта білім беретін мемлекеттік мекемелердегі физика, химия, биология кабинеттерін оқу жабдығымен жарақтандыруға – 11 715 мың теңге;</w:t>
      </w:r>
      <w:r>
        <w:br/>
      </w:r>
      <w:r>
        <w:rPr>
          <w:rFonts w:ascii="Times New Roman"/>
          <w:b w:val="false"/>
          <w:i w:val="false"/>
          <w:color w:val="000000"/>
          <w:sz w:val="28"/>
        </w:rPr>
        <w:t>
      3) үйде оқитын мүгедек балаларды жабдықтармен, бағдарламалық қамтыммен қамтамасыз етуге – 10 141 мың теңге;</w:t>
      </w:r>
      <w:r>
        <w:br/>
      </w:r>
      <w:r>
        <w:rPr>
          <w:rFonts w:ascii="Times New Roman"/>
          <w:b w:val="false"/>
          <w:i w:val="false"/>
          <w:color w:val="000000"/>
          <w:sz w:val="28"/>
        </w:rPr>
        <w:t>
      4)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14 855 мың теңге;</w:t>
      </w:r>
      <w:r>
        <w:br/>
      </w:r>
      <w:r>
        <w:rPr>
          <w:rFonts w:ascii="Times New Roman"/>
          <w:b w:val="false"/>
          <w:i w:val="false"/>
          <w:color w:val="000000"/>
          <w:sz w:val="28"/>
        </w:rPr>
        <w:t>
      5) мектеп мұғалімдеріне және мектепке дейінгі білім беру ұйымдары тәрбиешілеріне біліктілік санаты үшін қосымша ақының мөлшерін арттыруға – 47 457 мың теңге;</w:t>
      </w:r>
      <w:r>
        <w:br/>
      </w:r>
      <w:r>
        <w:rPr>
          <w:rFonts w:ascii="Times New Roman"/>
          <w:b w:val="false"/>
          <w:i w:val="false"/>
          <w:color w:val="000000"/>
          <w:sz w:val="28"/>
        </w:rPr>
        <w:t>
      6) Жұмыспен қамту – 2020 бағдарламасы шеңберінде іс-шараларды іске асыруға – 53 758 мың теңге;</w:t>
      </w:r>
      <w:r>
        <w:br/>
      </w:r>
      <w:r>
        <w:rPr>
          <w:rFonts w:ascii="Times New Roman"/>
          <w:b w:val="false"/>
          <w:i w:val="false"/>
          <w:color w:val="000000"/>
          <w:sz w:val="28"/>
        </w:rPr>
        <w:t>
      7) арнайы әлеуметтік қызметтер стандарттарын енгізуге – 5 118 мың теңге;</w:t>
      </w:r>
      <w:r>
        <w:br/>
      </w:r>
      <w:r>
        <w:rPr>
          <w:rFonts w:ascii="Times New Roman"/>
          <w:b w:val="false"/>
          <w:i w:val="false"/>
          <w:color w:val="000000"/>
          <w:sz w:val="28"/>
        </w:rPr>
        <w:t>
      8) халықты жұмыспен қамту орталықтарының қызметін қамтамасыз етуге – 15 883 мың теңге;</w:t>
      </w:r>
      <w:r>
        <w:br/>
      </w:r>
      <w:r>
        <w:rPr>
          <w:rFonts w:ascii="Times New Roman"/>
          <w:b w:val="false"/>
          <w:i w:val="false"/>
          <w:color w:val="000000"/>
          <w:sz w:val="28"/>
        </w:rPr>
        <w:t>
      9) мамандарын әлеуметтік қолдау шараларын іске асыруға – 16 347 мың теңге;</w:t>
      </w:r>
      <w:r>
        <w:br/>
      </w:r>
      <w:r>
        <w:rPr>
          <w:rFonts w:ascii="Times New Roman"/>
          <w:b w:val="false"/>
          <w:i w:val="false"/>
          <w:color w:val="000000"/>
          <w:sz w:val="28"/>
        </w:rPr>
        <w:t>
      10) эпизоотияға қарсы шараларды жүргізуге – 43 647 мың теңге;</w:t>
      </w:r>
      <w:r>
        <w:br/>
      </w:r>
      <w:r>
        <w:rPr>
          <w:rFonts w:ascii="Times New Roman"/>
          <w:b w:val="false"/>
          <w:i w:val="false"/>
          <w:color w:val="000000"/>
          <w:sz w:val="28"/>
        </w:rPr>
        <w:t>
      11)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 үшін іс-шараларды іске асыруға – 9 415 мың теңге;</w:t>
      </w:r>
      <w:r>
        <w:br/>
      </w:r>
      <w:r>
        <w:rPr>
          <w:rFonts w:ascii="Times New Roman"/>
          <w:b w:val="false"/>
          <w:i w:val="false"/>
          <w:color w:val="000000"/>
          <w:sz w:val="28"/>
        </w:rPr>
        <w:t>
      12) ауылдық елді мекендердің әлеуметтік саласының мамандарын әлеуметтік қолдау шараларын іске асыруға берілетін бюджеттік кредит – 106 788 мың теңге;</w:t>
      </w:r>
      <w:r>
        <w:br/>
      </w:r>
      <w:r>
        <w:rPr>
          <w:rFonts w:ascii="Times New Roman"/>
          <w:b w:val="false"/>
          <w:i w:val="false"/>
          <w:color w:val="000000"/>
          <w:sz w:val="28"/>
        </w:rPr>
        <w:t>
      13) Жұмыспен қамту 2020 бағдарламасы шеңберінде коммуналдық-инженерлік, инженерлік-көліктік және әлеуметтік инфрақұрылым объектілерін жөндеуге және ауылдық елді мекендерді абаттандыруға - 65 171 мың теңге;</w:t>
      </w:r>
      <w:r>
        <w:br/>
      </w:r>
      <w:r>
        <w:rPr>
          <w:rFonts w:ascii="Times New Roman"/>
          <w:b w:val="false"/>
          <w:i w:val="false"/>
          <w:color w:val="000000"/>
          <w:sz w:val="28"/>
        </w:rPr>
        <w:t>
      14) "Назарбаев зияткерлік мектептері" дербес білім ұйымының оқу бағдарламасы бойынша біліктілікті арттырудан өткен мұғалімдерге еңбекақыны арттыруға – 3 865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Қызылорда облысы  Қазалы аудандық мәслихатының 2012.01.13 </w:t>
      </w:r>
      <w:r>
        <w:rPr>
          <w:rFonts w:ascii="Times New Roman"/>
          <w:b w:val="false"/>
          <w:i w:val="false"/>
          <w:color w:val="000000"/>
          <w:sz w:val="28"/>
        </w:rPr>
        <w:t>N 339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2012.02.08 </w:t>
      </w:r>
      <w:r>
        <w:rPr>
          <w:rFonts w:ascii="Times New Roman"/>
          <w:b w:val="false"/>
          <w:i w:val="false"/>
          <w:color w:val="000000"/>
          <w:sz w:val="28"/>
        </w:rPr>
        <w:t>N 12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2012.04.11 </w:t>
      </w:r>
      <w:r>
        <w:rPr>
          <w:rFonts w:ascii="Times New Roman"/>
          <w:b w:val="false"/>
          <w:i w:val="false"/>
          <w:color w:val="000000"/>
          <w:sz w:val="28"/>
        </w:rPr>
        <w:t>N 17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2012.11.30 </w:t>
      </w:r>
      <w:r>
        <w:rPr>
          <w:rFonts w:ascii="Times New Roman"/>
          <w:b w:val="false"/>
          <w:i w:val="false"/>
          <w:color w:val="000000"/>
          <w:sz w:val="28"/>
        </w:rPr>
        <w:t>N 63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2012 жылға арналған облыстық бюджетте аудан бюджетіне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1) қызметтік тұрғын үй салуға немесе сатып алуға - 42 493 мың теңге;</w:t>
      </w:r>
      <w:r>
        <w:br/>
      </w:r>
      <w:r>
        <w:rPr>
          <w:rFonts w:ascii="Times New Roman"/>
          <w:b w:val="false"/>
          <w:i w:val="false"/>
          <w:color w:val="000000"/>
          <w:sz w:val="28"/>
        </w:rPr>
        <w:t>
      2) инженерлік-коммуникациялық инфрақұрылымды дамытуға немесе сатып алуға – 11 200 мың теңге;</w:t>
      </w:r>
      <w:r>
        <w:br/>
      </w:r>
      <w:r>
        <w:rPr>
          <w:rFonts w:ascii="Times New Roman"/>
          <w:b w:val="false"/>
          <w:i w:val="false"/>
          <w:color w:val="000000"/>
          <w:sz w:val="28"/>
        </w:rPr>
        <w:t>
      3) "Әйтеке би кентіндегі және Қазалы қаласындағы қыстақішілік су құбырлары жабдықтау жүйесін кеңейту және қайта жаңалау (2-кезең)" - 392 765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3-2-тармақпен толықтырылды - Қызылорда облысы  Қазалы аудандық мәслихатының 2012.01.13 </w:t>
      </w:r>
      <w:r>
        <w:rPr>
          <w:rFonts w:ascii="Times New Roman"/>
          <w:b w:val="false"/>
          <w:i w:val="false"/>
          <w:color w:val="000000"/>
          <w:sz w:val="28"/>
        </w:rPr>
        <w:t>N 339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2011 жылы аудан бюджетіне республикалық және облыстық бюджеттерден бөлініп, пайдаланылмаған (толық пайдаланылмаған) трансферттердің облыстық бюджетке қайтарылатын сомасы 2 519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Шешім 3-3-тармақпен толықтырылды - Қызылорда облысы  Қазалы аудандық мәслихатының 2012.02.08 </w:t>
      </w:r>
      <w:r>
        <w:rPr>
          <w:rFonts w:ascii="Times New Roman"/>
          <w:b w:val="false"/>
          <w:i w:val="false"/>
          <w:color w:val="000000"/>
          <w:sz w:val="28"/>
        </w:rPr>
        <w:t>N 12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Жергілікті атқарушы органның жоғары тұрған бюджет алдындағы борышын өтеу 925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Шешім 3-4-тармақпен толықтырылды - Қызылорда облысы  Қазалы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2012 жылға арналған облыстық бюджетте аудан бюджетіне төмендегі көлемде нысаналы даму трансфертінің қаралғаны ескерілсін:</w:t>
      </w:r>
      <w:r>
        <w:br/>
      </w:r>
      <w:r>
        <w:rPr>
          <w:rFonts w:ascii="Times New Roman"/>
          <w:b w:val="false"/>
          <w:i w:val="false"/>
          <w:color w:val="000000"/>
          <w:sz w:val="28"/>
        </w:rPr>
        <w:t>
      1) "Қазалы қаласында және Әйтеке би кентінде қыстақішілік сумен жабдықтау жүйесін кеңейту және қайта жаңғырту (2-кезең)" жобасын қоса қаржыландыруға 43 640 мың теңге;</w:t>
      </w:r>
      <w:r>
        <w:br/>
      </w:r>
      <w:r>
        <w:rPr>
          <w:rFonts w:ascii="Times New Roman"/>
          <w:b w:val="false"/>
          <w:i w:val="false"/>
          <w:color w:val="000000"/>
          <w:sz w:val="28"/>
        </w:rPr>
        <w:t>
      2) "Бозкөл-Тасарық" аудандық маңызы бар автомобиль жолының жобалық сметалық құжатын түзетіп, мемлекеттік сараптама қорытындысын алу және қайта жаңғыртуға - 3 737 мың теңге;</w:t>
      </w:r>
      <w:r>
        <w:br/>
      </w:r>
      <w:r>
        <w:rPr>
          <w:rFonts w:ascii="Times New Roman"/>
          <w:b w:val="false"/>
          <w:i w:val="false"/>
          <w:color w:val="000000"/>
          <w:sz w:val="28"/>
        </w:rPr>
        <w:t>
      3) Жұмыспен қамту-2020 бағдарламасы шеңберінде инженерлік-коммуникациялық инфрақұрылымды дамытуға - 525 мың теңге;</w:t>
      </w:r>
      <w:r>
        <w:br/>
      </w:r>
      <w:r>
        <w:rPr>
          <w:rFonts w:ascii="Times New Roman"/>
          <w:b w:val="false"/>
          <w:i w:val="false"/>
          <w:color w:val="000000"/>
          <w:sz w:val="28"/>
        </w:rPr>
        <w:t>
      4) Жұмыспен қамту 2020 бағдарламасы шеңберінде инженерлік, инфрақұрылымды дамыту бағдарламасына 8 арендалық үйді сыртқы инженерлік желілерімен қамтамасыз етуге - 10450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Қазалы аудандық мәслихатының 2012.04.11 </w:t>
      </w:r>
      <w:r>
        <w:rPr>
          <w:rFonts w:ascii="Times New Roman"/>
          <w:b w:val="false"/>
          <w:i w:val="false"/>
          <w:color w:val="000000"/>
          <w:sz w:val="28"/>
        </w:rPr>
        <w:t>N 17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2012.04.28 </w:t>
      </w:r>
      <w:r>
        <w:rPr>
          <w:rFonts w:ascii="Times New Roman"/>
          <w:b w:val="false"/>
          <w:i w:val="false"/>
          <w:color w:val="000000"/>
          <w:sz w:val="28"/>
        </w:rPr>
        <w:t>N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2012 жылға арналған резерві 9 711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Қазалы аудандық мәслихатының 2012.02.08 </w:t>
      </w:r>
      <w:r>
        <w:rPr>
          <w:rFonts w:ascii="Times New Roman"/>
          <w:b w:val="false"/>
          <w:i w:val="false"/>
          <w:color w:val="000000"/>
          <w:sz w:val="28"/>
        </w:rPr>
        <w:t>N 12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2012.11.03 </w:t>
      </w:r>
      <w:r>
        <w:rPr>
          <w:rFonts w:ascii="Times New Roman"/>
          <w:b w:val="false"/>
          <w:i w:val="false"/>
          <w:color w:val="000000"/>
          <w:sz w:val="28"/>
        </w:rPr>
        <w:t>N 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Қала, кент, ауылдық округі әкімі аппараттары бюджеттік бағдарлама әкімшілері бойынша 2012-2014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2012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2012 жылдың 1-қаңтарына қалыптасқан бюджет қаражатының 99855 мың теңге қалдықтары төмендегі бағдарламаларға бағытталсын:</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5 168 мың теңге;</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38 694 мың теңге;</w:t>
      </w:r>
      <w:r>
        <w:br/>
      </w:r>
      <w:r>
        <w:rPr>
          <w:rFonts w:ascii="Times New Roman"/>
          <w:b w:val="false"/>
          <w:i w:val="false"/>
          <w:color w:val="000000"/>
          <w:sz w:val="28"/>
        </w:rPr>
        <w:t>
      452-001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бағдарламасына 3 184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бюджеттік бағдарламасына 12 559 мың теңге;</w:t>
      </w:r>
      <w:r>
        <w:br/>
      </w:r>
      <w:r>
        <w:rPr>
          <w:rFonts w:ascii="Times New Roman"/>
          <w:b w:val="false"/>
          <w:i w:val="false"/>
          <w:color w:val="000000"/>
          <w:sz w:val="28"/>
        </w:rPr>
        <w:t>
      464-009 "Мектепке дейінгі тәрбиелеу мен оқытуды қамтамасыз ету" бюджеттік бағдарламасына 22 857 мың теңге;</w:t>
      </w:r>
      <w:r>
        <w:br/>
      </w:r>
      <w:r>
        <w:rPr>
          <w:rFonts w:ascii="Times New Roman"/>
          <w:b w:val="false"/>
          <w:i w:val="false"/>
          <w:color w:val="000000"/>
          <w:sz w:val="28"/>
        </w:rPr>
        <w:t>
      464-006 "Балаларға қосымша білім беру" бюджеттік бағдарламасына 2 171 мың теңге;</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бағдарламасына 1 973 мың теңге;</w:t>
      </w:r>
      <w:r>
        <w:br/>
      </w:r>
      <w:r>
        <w:rPr>
          <w:rFonts w:ascii="Times New Roman"/>
          <w:b w:val="false"/>
          <w:i w:val="false"/>
          <w:color w:val="000000"/>
          <w:sz w:val="28"/>
        </w:rPr>
        <w:t>
      467-003 "Мемлекеттік коммуналдық тұрғын үй қорының тұрғын үйін жобалау, салу және (немесе) сатып алу" бағдарламасына 4 105 мың теңге;</w:t>
      </w:r>
      <w:r>
        <w:br/>
      </w:r>
      <w:r>
        <w:rPr>
          <w:rFonts w:ascii="Times New Roman"/>
          <w:b w:val="false"/>
          <w:i w:val="false"/>
          <w:color w:val="000000"/>
          <w:sz w:val="28"/>
        </w:rPr>
        <w:t>
      467-020 "Тұрғын үй сатып алу" бюджеттік бағдарламасына 10 200 мың теңге;</w:t>
      </w:r>
      <w:r>
        <w:br/>
      </w:r>
      <w:r>
        <w:rPr>
          <w:rFonts w:ascii="Times New Roman"/>
          <w:b w:val="false"/>
          <w:i w:val="false"/>
          <w:color w:val="000000"/>
          <w:sz w:val="28"/>
        </w:rPr>
        <w:t>
      123-009 "Елді мекендердің санитариясын қамтамасыз ету" бюджеттік бағдарламасына 15 721 мың теңге;</w:t>
      </w:r>
      <w:r>
        <w:br/>
      </w:r>
      <w:r>
        <w:rPr>
          <w:rFonts w:ascii="Times New Roman"/>
          <w:b w:val="false"/>
          <w:i w:val="false"/>
          <w:color w:val="000000"/>
          <w:sz w:val="28"/>
        </w:rPr>
        <w:t>
      123-011 "Елді мекендерді абаттандыру мен көгалдандыру" бюджеттік бағдарламасына 22 862 мың теңге;</w:t>
      </w:r>
      <w:r>
        <w:br/>
      </w:r>
      <w:r>
        <w:rPr>
          <w:rFonts w:ascii="Times New Roman"/>
          <w:b w:val="false"/>
          <w:i w:val="false"/>
          <w:color w:val="000000"/>
          <w:sz w:val="28"/>
        </w:rPr>
        <w:t>
      455-003 "Мәдени-демалыс жұмысын қолдау" бюджеттік бағдарламасына 17 312 мың теңге;</w:t>
      </w:r>
      <w:r>
        <w:br/>
      </w:r>
      <w:r>
        <w:rPr>
          <w:rFonts w:ascii="Times New Roman"/>
          <w:b w:val="false"/>
          <w:i w:val="false"/>
          <w:color w:val="000000"/>
          <w:sz w:val="28"/>
        </w:rPr>
        <w:t>
      465-006 "Аудандық (облыстық маңызы бар қалалық) деңгейде спорттық жарыстар өткiзу" 4 661 мың теңге;</w:t>
      </w:r>
      <w:r>
        <w:br/>
      </w:r>
      <w:r>
        <w:rPr>
          <w:rFonts w:ascii="Times New Roman"/>
          <w:b w:val="false"/>
          <w:i w:val="false"/>
          <w:color w:val="000000"/>
          <w:sz w:val="28"/>
        </w:rPr>
        <w:t>
      455-006 "Аудандық (қалалық) кiтапханалардың жұмыс iстеуi" бағдарламасына 1 252 мың теңге;</w:t>
      </w:r>
      <w:r>
        <w:br/>
      </w: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334 мың теңге;</w:t>
      </w:r>
      <w:r>
        <w:br/>
      </w:r>
      <w:r>
        <w:rPr>
          <w:rFonts w:ascii="Times New Roman"/>
          <w:b w:val="false"/>
          <w:i w:val="false"/>
          <w:color w:val="000000"/>
          <w:sz w:val="28"/>
        </w:rPr>
        <w:t>
      473-009 "Жануарлардың энзоотиялық аурулары бойынша ветеринариялық іс-шараларды жүргізу" бағдарламасына 2 900 мың теңге;</w:t>
      </w:r>
      <w:r>
        <w:br/>
      </w:r>
      <w:r>
        <w:rPr>
          <w:rFonts w:ascii="Times New Roman"/>
          <w:b w:val="false"/>
          <w:i w:val="false"/>
          <w:color w:val="000000"/>
          <w:sz w:val="28"/>
        </w:rPr>
        <w:t>
      463-004 "Жердi аймақтарға бөлу жөнiндегi жұмыстарды ұйымдастыру" бағдарламасына 6115 мың теңге;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19 339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16 514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3 338 мың теңге;</w:t>
      </w:r>
      <w:r>
        <w:br/>
      </w:r>
      <w:r>
        <w:rPr>
          <w:rFonts w:ascii="Times New Roman"/>
          <w:b w:val="false"/>
          <w:i w:val="false"/>
          <w:color w:val="000000"/>
          <w:sz w:val="28"/>
        </w:rPr>
        <w:t>
      452-014 "Заңды тұлғалардың жарғылық капиталын қалыптастыру немесе ұлғайту" бағдарламасына 2 000 мың теңге;</w:t>
      </w:r>
      <w:r>
        <w:br/>
      </w:r>
      <w:r>
        <w:rPr>
          <w:rFonts w:ascii="Times New Roman"/>
          <w:b w:val="false"/>
          <w:i w:val="false"/>
          <w:color w:val="000000"/>
          <w:sz w:val="28"/>
        </w:rPr>
        <w:t>
      2011 жылғы орындалмаған міндеттемелерді қаржыландыруға 3 513 мың теңге, оның ішінде:</w:t>
      </w:r>
      <w:r>
        <w:br/>
      </w:r>
      <w:r>
        <w:rPr>
          <w:rFonts w:ascii="Times New Roman"/>
          <w:b w:val="false"/>
          <w:i w:val="false"/>
          <w:color w:val="000000"/>
          <w:sz w:val="28"/>
        </w:rPr>
        <w:t>
      458-012 "Сумен жабдықтау және су бұру жүйесінің жұмыс істеуі" бағдарламасына 1 353 мың теңге;</w:t>
      </w:r>
      <w:r>
        <w:br/>
      </w:r>
      <w:r>
        <w:rPr>
          <w:rFonts w:ascii="Times New Roman"/>
          <w:b w:val="false"/>
          <w:i w:val="false"/>
          <w:color w:val="000000"/>
          <w:sz w:val="28"/>
        </w:rPr>
        <w:t>
      458-033 "Инженерлік-коммуникациялық инфрақұрылымды жобалау, дамыту, жайластыру және (немесе) сатып алу" бағдарламасына 351 мың теңге;</w:t>
      </w:r>
      <w:r>
        <w:br/>
      </w:r>
      <w:r>
        <w:rPr>
          <w:rFonts w:ascii="Times New Roman"/>
          <w:b w:val="false"/>
          <w:i w:val="false"/>
          <w:color w:val="000000"/>
          <w:sz w:val="28"/>
        </w:rPr>
        <w:t>
      467-008 "Cпорт және туризм объектілерін дамыту" бағдарламасына 1 809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10-тармақпен толықтырылды - Қызылорда облысы Қазалы аудандық мәслихатының 2012.02.08 </w:t>
      </w:r>
      <w:r>
        <w:rPr>
          <w:rFonts w:ascii="Times New Roman"/>
          <w:b w:val="false"/>
          <w:i w:val="false"/>
          <w:color w:val="000000"/>
          <w:sz w:val="28"/>
        </w:rPr>
        <w:t>N 12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2012.07.31 </w:t>
      </w:r>
      <w:r>
        <w:rPr>
          <w:rFonts w:ascii="Times New Roman"/>
          <w:b w:val="false"/>
          <w:i w:val="false"/>
          <w:color w:val="000000"/>
          <w:sz w:val="28"/>
        </w:rPr>
        <w:t>N 38</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2012.11.03 </w:t>
      </w:r>
      <w:r>
        <w:rPr>
          <w:rFonts w:ascii="Times New Roman"/>
          <w:b w:val="false"/>
          <w:i w:val="false"/>
          <w:color w:val="000000"/>
          <w:sz w:val="28"/>
        </w:rPr>
        <w:t>N 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2012 жылдың 1-қаңтарына қалыптасқан бюджет қаражатының қалдығы есебінен 1818 мың теңге 467-003 "Мемлекеттік коммуналдық тұрғын үй қорының тұрғын үйін жобалау, салу және (немесе) сатып алу" бюджеттік бағдарламасына бағытталсын;</w:t>
      </w:r>
      <w:r>
        <w:br/>
      </w:r>
      <w:r>
        <w:rPr>
          <w:rFonts w:ascii="Times New Roman"/>
          <w:b w:val="false"/>
          <w:i w:val="false"/>
          <w:color w:val="000000"/>
          <w:sz w:val="28"/>
        </w:rPr>
        <w:t>
      </w:t>
      </w:r>
      <w:r>
        <w:rPr>
          <w:rFonts w:ascii="Times New Roman"/>
          <w:b w:val="false"/>
          <w:i w:val="false"/>
          <w:color w:val="ff0000"/>
          <w:sz w:val="28"/>
        </w:rPr>
        <w:t xml:space="preserve">Ескерту. 10-тармақ 1) тармақшамен толықтырылды - Қызылорда облысы Қазалы аудандық мәслихатының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бюджеттік бағдарламалар бойынша сомалар азайтылсын: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2 636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бюджеттік бағдарламасы 69 266 мың теңге;</w:t>
      </w:r>
      <w:r>
        <w:br/>
      </w:r>
      <w:r>
        <w:rPr>
          <w:rFonts w:ascii="Times New Roman"/>
          <w:b w:val="false"/>
          <w:i w:val="false"/>
          <w:color w:val="000000"/>
          <w:sz w:val="28"/>
        </w:rPr>
        <w:t>
      451-005 "Мемлекеттік атаулы әлеуметтік көмек" бюджеттік бағдарламасы 17 477 мың теңге;</w:t>
      </w:r>
      <w:r>
        <w:br/>
      </w:r>
      <w:r>
        <w:rPr>
          <w:rFonts w:ascii="Times New Roman"/>
          <w:b w:val="false"/>
          <w:i w:val="false"/>
          <w:color w:val="000000"/>
          <w:sz w:val="28"/>
        </w:rPr>
        <w:t>
      123-009 "Елді мекендердің санитариясын қамтамасыз ету" бюджеттік бағдарламасы 4 791 мың теңге;</w:t>
      </w:r>
      <w:r>
        <w:br/>
      </w:r>
      <w:r>
        <w:rPr>
          <w:rFonts w:ascii="Times New Roman"/>
          <w:b w:val="false"/>
          <w:i w:val="false"/>
          <w:color w:val="000000"/>
          <w:sz w:val="28"/>
        </w:rPr>
        <w:t>
      123-011 "Елді мекендерді абаттандыру мен көгалдандыру" бюджеттік бағдарламасы 2 066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бюджеттік бағдарламасы 14 533 мың теңге;</w:t>
      </w:r>
      <w:r>
        <w:br/>
      </w:r>
      <w:r>
        <w:rPr>
          <w:rFonts w:ascii="Times New Roman"/>
          <w:b w:val="false"/>
          <w:i w:val="false"/>
          <w:color w:val="000000"/>
          <w:sz w:val="28"/>
        </w:rPr>
        <w:t>
      464-003 "Жалпы білім беру" бюджеттік бағдарламасы 5 164 мың теңге;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бюджеттік бағдарламасы 744 мың теңгеге;</w:t>
      </w:r>
      <w:r>
        <w:br/>
      </w:r>
      <w:r>
        <w:rPr>
          <w:rFonts w:ascii="Times New Roman"/>
          <w:b w:val="false"/>
          <w:i w:val="false"/>
          <w:color w:val="000000"/>
          <w:sz w:val="28"/>
        </w:rPr>
        <w:t>
      451-010 "Үйден тәрбиеленіп оқытылатын мүгедек балаларды материалдық қамтамасыз ету" бюджеттік бағдарламасы 787 мың теңге;</w:t>
      </w:r>
      <w:r>
        <w:br/>
      </w:r>
      <w:r>
        <w:rPr>
          <w:rFonts w:ascii="Times New Roman"/>
          <w:b w:val="false"/>
          <w:i w:val="false"/>
          <w:color w:val="000000"/>
          <w:sz w:val="28"/>
        </w:rPr>
        <w:t>
      451-004 "Ауылдық жерлерде тұратын және жұмыс істейтін әлеуметтік қамсыздандыру, мәдениет, спорт және және ветеринария ұйымдарының мамандарына, ауылдық жерді жұмыс істейтін білім берудің педогог қызметкерлеріне және мемлекеттік денсаулық сақтау сектор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көрсету" бюджеттік бағдарламасы 1 920 мың теңге;</w:t>
      </w:r>
      <w:r>
        <w:br/>
      </w:r>
      <w:r>
        <w:rPr>
          <w:rFonts w:ascii="Times New Roman"/>
          <w:b w:val="false"/>
          <w:i w:val="false"/>
          <w:color w:val="000000"/>
          <w:sz w:val="28"/>
        </w:rPr>
        <w:t>
      451-001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бюджеттік бағдарламасы 280 мың теңгеге;</w:t>
      </w:r>
      <w:r>
        <w:br/>
      </w:r>
      <w:r>
        <w:rPr>
          <w:rFonts w:ascii="Times New Roman"/>
          <w:b w:val="false"/>
          <w:i w:val="false"/>
          <w:color w:val="000000"/>
          <w:sz w:val="28"/>
        </w:rPr>
        <w:t>
      451-011 "Жәрдемақыларды және басқа да әлеуметтік төлемдерді есептеу, төлеу мен жеткізу бойынша қызметтерге ақы төлеу" бюджеттік бағдарламасы 1 297 мың теңге;</w:t>
      </w:r>
      <w:r>
        <w:br/>
      </w:r>
      <w:r>
        <w:rPr>
          <w:rFonts w:ascii="Times New Roman"/>
          <w:b w:val="false"/>
          <w:i w:val="false"/>
          <w:color w:val="000000"/>
          <w:sz w:val="28"/>
        </w:rPr>
        <w:t>
      467-020 "Тұрғын үй сатып алу" бюджеттік бағдарламасы 1 600 мың теңге;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бюджеттік бағдарламасы 3 520 мың теңгеге;</w:t>
      </w:r>
      <w:r>
        <w:br/>
      </w:r>
      <w:r>
        <w:rPr>
          <w:rFonts w:ascii="Times New Roman"/>
          <w:b w:val="false"/>
          <w:i w:val="false"/>
          <w:color w:val="000000"/>
          <w:sz w:val="28"/>
        </w:rPr>
        <w:t>
      122-003 "Мемлекеттік органның күрделі шығыстары" бюджеттік бағдарламасы 391 мың теңге;</w:t>
      </w:r>
      <w:r>
        <w:br/>
      </w:r>
      <w:r>
        <w:rPr>
          <w:rFonts w:ascii="Times New Roman"/>
          <w:b w:val="false"/>
          <w:i w:val="false"/>
          <w:color w:val="000000"/>
          <w:sz w:val="28"/>
        </w:rPr>
        <w:t>
      452-010 "Жекешелендіру, коммуналдық меншікті басқару, жекешелендіруден кейінгі қызмет және осыған байланысты дауларды реттеу" бюджеттік бағдарламасы 180 мың теңге;</w:t>
      </w:r>
      <w:r>
        <w:br/>
      </w:r>
      <w:r>
        <w:rPr>
          <w:rFonts w:ascii="Times New Roman"/>
          <w:b w:val="false"/>
          <w:i w:val="false"/>
          <w:color w:val="000000"/>
          <w:sz w:val="28"/>
        </w:rPr>
        <w:t>
      122-005 "Жалпыға бірдей әскери міндетті атқару шеңберіндегі іс-шаралар" бюджеттік бағдарламасы 420 мың теңге;</w:t>
      </w:r>
      <w:r>
        <w:br/>
      </w:r>
      <w:r>
        <w:rPr>
          <w:rFonts w:ascii="Times New Roman"/>
          <w:b w:val="false"/>
          <w:i w:val="false"/>
          <w:color w:val="000000"/>
          <w:sz w:val="28"/>
        </w:rPr>
        <w:t>
      458-021 "Елді мекендерде жол жүрісі қауіпсіздігін қамтамасыз ету" бюджеттік бағдарламасы 74 мың теңге;</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бюджеттік бағдарламасы 629 мың теңге;</w:t>
      </w:r>
      <w:r>
        <w:br/>
      </w:r>
      <w:r>
        <w:rPr>
          <w:rFonts w:ascii="Times New Roman"/>
          <w:b w:val="false"/>
          <w:i w:val="false"/>
          <w:color w:val="000000"/>
          <w:sz w:val="28"/>
        </w:rPr>
        <w:t>
      451-016 "18 жасқа дейінгі балаларға мемлекеттік жәрдемақылар" бюджеттік бағдарламасы 47 000 мың теңге;</w:t>
      </w:r>
      <w:r>
        <w:br/>
      </w:r>
      <w:r>
        <w:rPr>
          <w:rFonts w:ascii="Times New Roman"/>
          <w:b w:val="false"/>
          <w:i w:val="false"/>
          <w:color w:val="000000"/>
          <w:sz w:val="28"/>
        </w:rPr>
        <w:t>
      451-002 "Еңбекпен қамту бағдарламасы" бюджеттік бағдарламасы 172 мың теңге;</w:t>
      </w:r>
      <w:r>
        <w:br/>
      </w:r>
      <w:r>
        <w:rPr>
          <w:rFonts w:ascii="Times New Roman"/>
          <w:b w:val="false"/>
          <w:i w:val="false"/>
          <w:color w:val="000000"/>
          <w:sz w:val="28"/>
        </w:rPr>
        <w:t>
      451-004 "Ауылдық жерлерде тұратын және жұмыс істейтін әлеуметтік қамсыздандыру, мәдениет, спорт және және ветеринария ұйымдарының мамандарына, ауылдық жерді жұмыс істейтін білім берудің педагог қызметкерлеріне және мемлекеттік денсаулық сақтау сектор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көрсету" бюджеттік бағдарламасы 1640 мың теңге;</w:t>
      </w:r>
      <w:r>
        <w:br/>
      </w:r>
      <w:r>
        <w:rPr>
          <w:rFonts w:ascii="Times New Roman"/>
          <w:b w:val="false"/>
          <w:i w:val="false"/>
          <w:color w:val="000000"/>
          <w:sz w:val="28"/>
        </w:rPr>
        <w:t>
      451-006 "Тұрғын үй көмегі" бюджеттік бағдарламасы 4048 мың теңге;</w:t>
      </w:r>
      <w:r>
        <w:br/>
      </w:r>
      <w:r>
        <w:rPr>
          <w:rFonts w:ascii="Times New Roman"/>
          <w:b w:val="false"/>
          <w:i w:val="false"/>
          <w:color w:val="000000"/>
          <w:sz w:val="28"/>
        </w:rPr>
        <w:t>
      451-014 "Мұқтаж азаматтарға үйде әлеуметтiк көмек көрсету" бюджеттік бағдарламасы 387 мың теңге;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бюджеттік бағдарламасы 2213 мың теңге;</w:t>
      </w:r>
      <w:r>
        <w:br/>
      </w:r>
      <w:r>
        <w:rPr>
          <w:rFonts w:ascii="Times New Roman"/>
          <w:b w:val="false"/>
          <w:i w:val="false"/>
          <w:color w:val="000000"/>
          <w:sz w:val="28"/>
        </w:rPr>
        <w:t>
      123-008 "Елді мекендердің көшелерін жарықтандыру" бюджеттік бағдарламасы 100 мың теңге;</w:t>
      </w:r>
      <w:r>
        <w:br/>
      </w:r>
      <w:r>
        <w:rPr>
          <w:rFonts w:ascii="Times New Roman"/>
          <w:b w:val="false"/>
          <w:i w:val="false"/>
          <w:color w:val="000000"/>
          <w:sz w:val="28"/>
        </w:rPr>
        <w:t>
      458-015 "Елді мекендердің көшелерін жарықтандыру" бюджеттік бағдарламасы 686 мың теңге;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бюджеттік бағдарламасы 84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215 мың теңге;</w:t>
      </w:r>
      <w:r>
        <w:br/>
      </w:r>
      <w:r>
        <w:rPr>
          <w:rFonts w:ascii="Times New Roman"/>
          <w:b w:val="false"/>
          <w:i w:val="false"/>
          <w:color w:val="000000"/>
          <w:sz w:val="28"/>
        </w:rPr>
        <w:t>
      473-006 "Ауру жануарларды санитарлық союды ұйымдастыру" бюджеттік бағдарламасы 1 755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 400 мың теңгеге;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бюджеттік бағдарламасы 250 мың теңге;</w:t>
      </w:r>
      <w:r>
        <w:br/>
      </w:r>
      <w:r>
        <w:rPr>
          <w:rFonts w:ascii="Times New Roman"/>
          <w:b w:val="false"/>
          <w:i w:val="false"/>
          <w:color w:val="000000"/>
          <w:sz w:val="28"/>
        </w:rPr>
        <w:t>
      458-023 "Автомобиль жолдарының жұмыс істеуін қамтамасыз ету" бюджеттік бағдарламасы 1299 мың теңге;</w:t>
      </w:r>
      <w:r>
        <w:br/>
      </w:r>
      <w:r>
        <w:rPr>
          <w:rFonts w:ascii="Times New Roman"/>
          <w:b w:val="false"/>
          <w:i w:val="false"/>
          <w:color w:val="000000"/>
          <w:sz w:val="28"/>
        </w:rPr>
        <w:t>
      464-012 "Мемлекеттік органның күрделі шығыстары" бюджеттік бағдарламасы 154 мың теңге;</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бюджеттік бағдарламасы 733 мың теңге;</w:t>
      </w:r>
      <w:r>
        <w:br/>
      </w:r>
      <w:r>
        <w:rPr>
          <w:rFonts w:ascii="Times New Roman"/>
          <w:b w:val="false"/>
          <w:i w:val="false"/>
          <w:color w:val="000000"/>
          <w:sz w:val="28"/>
        </w:rPr>
        <w:t>
      451-003 "Қайтыс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 бюджеттік бағдарламасы 57 мың теңге;</w:t>
      </w:r>
      <w:r>
        <w:br/>
      </w:r>
      <w:r>
        <w:rPr>
          <w:rFonts w:ascii="Times New Roman"/>
          <w:b w:val="false"/>
          <w:i w:val="false"/>
          <w:color w:val="000000"/>
          <w:sz w:val="28"/>
        </w:rPr>
        <w:t>
      451-021 "Мемлекеттік органның күрделі шығыстары" бюджеттік бағдарламасы 75 мың теңге;</w:t>
      </w:r>
      <w:r>
        <w:br/>
      </w:r>
      <w:r>
        <w:rPr>
          <w:rFonts w:ascii="Times New Roman"/>
          <w:b w:val="false"/>
          <w:i w:val="false"/>
          <w:color w:val="000000"/>
          <w:sz w:val="28"/>
        </w:rPr>
        <w:t>
      467-005 "Коммуналдық шаруашылықты дамыту" бюджеттік бағдарламасы 1937 мың теңге;</w:t>
      </w:r>
      <w:r>
        <w:br/>
      </w:r>
      <w:r>
        <w:rPr>
          <w:rFonts w:ascii="Times New Roman"/>
          <w:b w:val="false"/>
          <w:i w:val="false"/>
          <w:color w:val="000000"/>
          <w:sz w:val="28"/>
        </w:rPr>
        <w:t>
      467-006 "Сумен жабдықтау және су бұру жүйесін дамыту" бюджеттік бағдарламасы 1995 мың теңге;</w:t>
      </w:r>
      <w:r>
        <w:br/>
      </w:r>
      <w:r>
        <w:rPr>
          <w:rFonts w:ascii="Times New Roman"/>
          <w:b w:val="false"/>
          <w:i w:val="false"/>
          <w:color w:val="000000"/>
          <w:sz w:val="28"/>
        </w:rPr>
        <w:t>
      467-008 "Спорт және туризм объектілерін дамыту" бюджеттік бағдарламасы 1025 мың теңге;</w:t>
      </w:r>
      <w:r>
        <w:br/>
      </w:r>
      <w:r>
        <w:rPr>
          <w:rFonts w:ascii="Times New Roman"/>
          <w:b w:val="false"/>
          <w:i w:val="false"/>
          <w:color w:val="000000"/>
          <w:sz w:val="28"/>
        </w:rPr>
        <w:t>
      467-010 "Ауыл шаруашылығы объектілерін дамыту" бюджеттік бағдарламасы 81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 2) тармақшамен толықтырылды - Қызылорда облысы Қазалы аудандық мәслихатының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2012.07.31 </w:t>
      </w:r>
      <w:r>
        <w:rPr>
          <w:rFonts w:ascii="Times New Roman"/>
          <w:b w:val="false"/>
          <w:i w:val="false"/>
          <w:color w:val="000000"/>
          <w:sz w:val="28"/>
        </w:rPr>
        <w:t>N 38</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2012.11.03 </w:t>
      </w:r>
      <w:r>
        <w:rPr>
          <w:rFonts w:ascii="Times New Roman"/>
          <w:b w:val="false"/>
          <w:i w:val="false"/>
          <w:color w:val="000000"/>
          <w:sz w:val="28"/>
        </w:rPr>
        <w:t>N 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3) бюджеттік бағдарламалар бойынша сомалар көбейтілсін:</w:t>
      </w:r>
      <w:r>
        <w:br/>
      </w:r>
      <w:r>
        <w:rPr>
          <w:rFonts w:ascii="Times New Roman"/>
          <w:b w:val="false"/>
          <w:i w:val="false"/>
          <w:color w:val="000000"/>
          <w:sz w:val="28"/>
        </w:rPr>
        <w:t>
      122-003 "Мемлекеттік органның күрделі шығыстары" бюджеттік бағдарламасына 12 340 мың теңге;</w:t>
      </w:r>
      <w:r>
        <w:br/>
      </w:r>
      <w:r>
        <w:rPr>
          <w:rFonts w:ascii="Times New Roman"/>
          <w:b w:val="false"/>
          <w:i w:val="false"/>
          <w:color w:val="000000"/>
          <w:sz w:val="28"/>
        </w:rPr>
        <w:t>
      464-003 "Жалпы білім беру" бюджеттік бағдарламасына 31125 мың теңге;</w:t>
      </w:r>
      <w:r>
        <w:br/>
      </w:r>
      <w:r>
        <w:rPr>
          <w:rFonts w:ascii="Times New Roman"/>
          <w:b w:val="false"/>
          <w:i w:val="false"/>
          <w:color w:val="000000"/>
          <w:sz w:val="28"/>
        </w:rPr>
        <w:t>
      467-005 "Коммуналдық шаруашылықты дамыту" бюджеттік бағдарламасына 3 550 мың теңге;</w:t>
      </w:r>
      <w:r>
        <w:br/>
      </w:r>
      <w:r>
        <w:rPr>
          <w:rFonts w:ascii="Times New Roman"/>
          <w:b w:val="false"/>
          <w:i w:val="false"/>
          <w:color w:val="000000"/>
          <w:sz w:val="28"/>
        </w:rPr>
        <w:t>
      467-006 "Сумен жабдықтау және су бұру жүйесін дамыту" бюджеттік бағдарламасына 2 145 мың теңге;</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бюджеттік бағдарламасына 1 000 мың теңге;</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бюджеттік бағдарламасына 15 868 мың теңге;</w:t>
      </w:r>
      <w:r>
        <w:br/>
      </w:r>
      <w:r>
        <w:rPr>
          <w:rFonts w:ascii="Times New Roman"/>
          <w:b w:val="false"/>
          <w:i w:val="false"/>
          <w:color w:val="000000"/>
          <w:sz w:val="28"/>
        </w:rPr>
        <w:t>
      462-099 "Мамандарды әлеуметтік қолдау жөніндегі шараларды іске асыру" 29 мың теңге;</w:t>
      </w:r>
      <w:r>
        <w:br/>
      </w:r>
      <w:r>
        <w:rPr>
          <w:rFonts w:ascii="Times New Roman"/>
          <w:b w:val="false"/>
          <w:i w:val="false"/>
          <w:color w:val="000000"/>
          <w:sz w:val="28"/>
        </w:rPr>
        <w:t>
      467-010 "Ауыл шаруашылығы объектілерін дамыту" 1 500 мың теңге;</w:t>
      </w:r>
      <w:r>
        <w:br/>
      </w:r>
      <w:r>
        <w:rPr>
          <w:rFonts w:ascii="Times New Roman"/>
          <w:b w:val="false"/>
          <w:i w:val="false"/>
          <w:color w:val="000000"/>
          <w:sz w:val="28"/>
        </w:rPr>
        <w:t>
      473-007 "Қаңғыбас иттер мен мысықтарды аулауды және жоюды ұйымдастыру" 1 500 мың теңге;</w:t>
      </w:r>
      <w:r>
        <w:br/>
      </w:r>
      <w:r>
        <w:rPr>
          <w:rFonts w:ascii="Times New Roman"/>
          <w:b w:val="false"/>
          <w:i w:val="false"/>
          <w:color w:val="000000"/>
          <w:sz w:val="28"/>
        </w:rPr>
        <w:t>
      123-013 "Аудандық маңызы бар қалаларда, кенттерде, ауылдарда (селоларда), ауылдық (селолық) округтерде автомобиль жолдарының жұмыс істеуін қамтамасыз ету" бюджеттік бағдарламасына 28 526 мың теңге;</w:t>
      </w:r>
      <w:r>
        <w:br/>
      </w:r>
      <w:r>
        <w:rPr>
          <w:rFonts w:ascii="Times New Roman"/>
          <w:b w:val="false"/>
          <w:i w:val="false"/>
          <w:color w:val="000000"/>
          <w:sz w:val="28"/>
        </w:rPr>
        <w:t>
      458-023 "Автомобиль жолдарының жұмыс істеуін қамтамасыз ету" бюджеттік бағдарламасына 6 927 мың теңге;</w:t>
      </w:r>
      <w:r>
        <w:br/>
      </w:r>
      <w:r>
        <w:rPr>
          <w:rFonts w:ascii="Times New Roman"/>
          <w:b w:val="false"/>
          <w:i w:val="false"/>
          <w:color w:val="000000"/>
          <w:sz w:val="28"/>
        </w:rPr>
        <w:t>
      469-001 "Жергілікті деңгейде кәсіпкерлік пен өнеркәсіпті дамыту саласындағы мемлекеттік саясатты іске асыру жөніндегі қызметтер" бюджеттік бағдарламасына 244 мың теңге;</w:t>
      </w:r>
      <w:r>
        <w:br/>
      </w:r>
      <w:r>
        <w:rPr>
          <w:rFonts w:ascii="Times New Roman"/>
          <w:b w:val="false"/>
          <w:i w:val="false"/>
          <w:color w:val="000000"/>
          <w:sz w:val="28"/>
        </w:rPr>
        <w:t>
      112-001 "Аудан (облыстық маңызы бар қала) мәслихатының қызметін қамтамасыз ету жөніндегі қызметтер" бюджеттік бағдарламасына 1 100 мың теңге;</w:t>
      </w:r>
      <w:r>
        <w:br/>
      </w:r>
      <w:r>
        <w:rPr>
          <w:rFonts w:ascii="Times New Roman"/>
          <w:b w:val="false"/>
          <w:i w:val="false"/>
          <w:color w:val="000000"/>
          <w:sz w:val="28"/>
        </w:rPr>
        <w:t>
      451-002 "Еңбекпен қамту бағдарламасы" бюджеттік бағдарламасына 4 637 мың теңге;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бюджеттік бағдарламасына 5 324 мың теңге;</w:t>
      </w:r>
      <w:r>
        <w:br/>
      </w:r>
      <w:r>
        <w:rPr>
          <w:rFonts w:ascii="Times New Roman"/>
          <w:b w:val="false"/>
          <w:i w:val="false"/>
          <w:color w:val="000000"/>
          <w:sz w:val="28"/>
        </w:rPr>
        <w:t>
      451-014 "Мұқтаж азаматтарға үйде әлеуметтiк көмек көрсету" бюджеттік бағдарламасына 388 мың теңге;</w:t>
      </w:r>
      <w:r>
        <w:br/>
      </w:r>
      <w:r>
        <w:rPr>
          <w:rFonts w:ascii="Times New Roman"/>
          <w:b w:val="false"/>
          <w:i w:val="false"/>
          <w:color w:val="000000"/>
          <w:sz w:val="28"/>
        </w:rPr>
        <w:t>
      451-023 "Жұмыспен қамту орталықтарының қызметін қамтамасыз ету" бюджеттік бағдарламасына 715 мың теңге;</w:t>
      </w:r>
      <w:r>
        <w:br/>
      </w:r>
      <w:r>
        <w:rPr>
          <w:rFonts w:ascii="Times New Roman"/>
          <w:b w:val="false"/>
          <w:i w:val="false"/>
          <w:color w:val="000000"/>
          <w:sz w:val="28"/>
        </w:rPr>
        <w:t>
      123-008 "Елді мекендердің көшелерін жарықтандыру" бюджеттік бағдарламасына 6 741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бюджеттік бағдарламасына 12 000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бюджеттік бағдарламасына 3 400 мың теңге;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бюджеттік бағдарламасына 392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бағдарламасына 2 644 мың теңге;</w:t>
      </w:r>
      <w:r>
        <w:br/>
      </w:r>
      <w:r>
        <w:rPr>
          <w:rFonts w:ascii="Times New Roman"/>
          <w:b w:val="false"/>
          <w:i w:val="false"/>
          <w:color w:val="000000"/>
          <w:sz w:val="28"/>
        </w:rPr>
        <w:t>
      473-010 "Ауыл шаруашылығы жануарларын бірдейлендіру жөніндегі іс-шараларды жүргізу" бюджеттік бағдарламасына 2700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бюджеттік бағдарламасына 1 015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бюджеттік бағдарламасына 510 мың теңге;</w:t>
      </w:r>
      <w:r>
        <w:br/>
      </w:r>
      <w:r>
        <w:rPr>
          <w:rFonts w:ascii="Times New Roman"/>
          <w:b w:val="false"/>
          <w:i w:val="false"/>
          <w:color w:val="000000"/>
          <w:sz w:val="28"/>
        </w:rPr>
        <w:t>
      458-065 "Заңды тұлғалардың жарғылық капиталын қалыптастыру немесе ұлғайту" бюджеттік бағдарламасына 9 417 мың теңге;</w:t>
      </w:r>
      <w:r>
        <w:br/>
      </w:r>
      <w:r>
        <w:rPr>
          <w:rFonts w:ascii="Times New Roman"/>
          <w:b w:val="false"/>
          <w:i w:val="false"/>
          <w:color w:val="000000"/>
          <w:sz w:val="28"/>
        </w:rPr>
        <w:t>
      453-001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123-022 "Мемлекеттік органның күрделі шығыстары" бюджеттік бағдарламасына 150 мың теңге;</w:t>
      </w:r>
      <w:r>
        <w:br/>
      </w:r>
      <w:r>
        <w:rPr>
          <w:rFonts w:ascii="Times New Roman"/>
          <w:b w:val="false"/>
          <w:i w:val="false"/>
          <w:color w:val="000000"/>
          <w:sz w:val="28"/>
        </w:rPr>
        <w:t>
      122-005 "Жалпыға бірдей әскери міндетті атқару шеңберіндегі іс-шаралар" бюджеттік бағдарламасына 760 мың теңге;</w:t>
      </w:r>
      <w:r>
        <w:br/>
      </w:r>
      <w:r>
        <w:rPr>
          <w:rFonts w:ascii="Times New Roman"/>
          <w:b w:val="false"/>
          <w:i w:val="false"/>
          <w:color w:val="000000"/>
          <w:sz w:val="28"/>
        </w:rPr>
        <w:t>
      451-001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451-021 "Мемлекеттік органның күрделі шығыстары" бюджеттік бағдарламасына 250 мың теңге;</w:t>
      </w:r>
      <w:r>
        <w:br/>
      </w:r>
      <w:r>
        <w:rPr>
          <w:rFonts w:ascii="Times New Roman"/>
          <w:b w:val="false"/>
          <w:i w:val="false"/>
          <w:color w:val="000000"/>
          <w:sz w:val="28"/>
        </w:rPr>
        <w:t>
      458-033 "Инженерлік-коммуникациялық инфрақұрылымды жобалау, дамыту, жайластыру және (немесе) сатып алу" бюджеттік бағдарламасына 600 мың теңге;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бюджеттік бағдарламасына 6098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xml:space="preserve">
      463-001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бағдарламасына 144 мың теңге. </w:t>
      </w:r>
      <w:r>
        <w:br/>
      </w:r>
      <w:r>
        <w:rPr>
          <w:rFonts w:ascii="Times New Roman"/>
          <w:b w:val="false"/>
          <w:i w:val="false"/>
          <w:color w:val="000000"/>
          <w:sz w:val="28"/>
        </w:rPr>
        <w:t>
      </w:t>
      </w:r>
      <w:r>
        <w:rPr>
          <w:rFonts w:ascii="Times New Roman"/>
          <w:b w:val="false"/>
          <w:i w:val="false"/>
          <w:color w:val="ff0000"/>
          <w:sz w:val="28"/>
        </w:rPr>
        <w:t xml:space="preserve">Ескерту. 10-тармақ 3) тармақшамен толықтырылды - Қызылорда облысы Қазалы аудандық мәслихатының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2012.07.31 </w:t>
      </w:r>
      <w:r>
        <w:rPr>
          <w:rFonts w:ascii="Times New Roman"/>
          <w:b w:val="false"/>
          <w:i w:val="false"/>
          <w:color w:val="000000"/>
          <w:sz w:val="28"/>
        </w:rPr>
        <w:t>N 38</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2012.11.03 </w:t>
      </w:r>
      <w:r>
        <w:rPr>
          <w:rFonts w:ascii="Times New Roman"/>
          <w:b w:val="false"/>
          <w:i w:val="false"/>
          <w:color w:val="000000"/>
          <w:sz w:val="28"/>
        </w:rPr>
        <w:t>N 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123-022 "Мемлекеттік органның күрделі шығыстары" бағдарламасы 10629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10629 мың теңгеге көбейтілсін;</w:t>
      </w:r>
      <w:r>
        <w:br/>
      </w:r>
      <w:r>
        <w:rPr>
          <w:rFonts w:ascii="Times New Roman"/>
          <w:b w:val="false"/>
          <w:i w:val="false"/>
          <w:color w:val="000000"/>
          <w:sz w:val="28"/>
        </w:rPr>
        <w:t>
      452-011 "Коммуналдық меншікке түскен мүлікті есепке алу, сақтау, бағалау және сату" бағдарламасы 300 мың теңгеге азайтылып, 452-010 "Жекешелендіру, коммуналдық меншікті басқару, жекешелендіруден кейінгі қызмет және осыған байланысты дауларды реттеу" бағдарламасы 300 мың теңгеге көбейтілсін;</w:t>
      </w:r>
      <w:r>
        <w:br/>
      </w:r>
      <w:r>
        <w:rPr>
          <w:rFonts w:ascii="Times New Roman"/>
          <w:b w:val="false"/>
          <w:i w:val="false"/>
          <w:color w:val="000000"/>
          <w:sz w:val="28"/>
        </w:rPr>
        <w:t>
      451-014 "Мұқтаж азаматтарға үйде әлеуметтiк көмек көрсету" бағдарламасы 905 мың теңгеге, 467-001 "Жергілікті деңгейде құрылыс саласындағы мемлекеттік саясатты іске асыру жөніндегі қызметтер" бағдарламасы 544 мың теңгеге, 469-001 "Жергілікті деңгейде кәсіпкерлік пен өнеркәсіпті дамыту саласындағы мемлекеттік саясатты іске асыру жөніндегі қызметтер" бағдарламасы 943 мың теңгеге азайтылып, 122-006 "Аудан (облыстық маңызы бар қала) ауқымындағы төтенше жағдайлардың алдын алу және оларды жою" бағдарламасы 2 392 мың теңгеге көбейтілсін;</w:t>
      </w:r>
      <w:r>
        <w:br/>
      </w:r>
      <w:r>
        <w:rPr>
          <w:rFonts w:ascii="Times New Roman"/>
          <w:b w:val="false"/>
          <w:i w:val="false"/>
          <w:color w:val="000000"/>
          <w:sz w:val="28"/>
        </w:rPr>
        <w:t>
      123-014 "Елді мекендерді сумен жабдықтауды ұйымдастыру" бағдарламасы 9 567 мың теңгеге азайтылып, 458-012 "Сумен жабдықтау және су бұру жүйесінің жұмыс істеуі" бағдарламасы 9 567 мың теңгеге көбейтілсін;</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бағдарламасы 1005 мың теңгеге азайтылып, 455-003 "Мәдени-демалыс жұмысын қолдау" бағдарламасы 1 005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11-тармақпен толықтырылды - Қызылорда облысы  Қазалы аудандық мәслихатының 2012.02.08 </w:t>
      </w:r>
      <w:r>
        <w:rPr>
          <w:rFonts w:ascii="Times New Roman"/>
          <w:b w:val="false"/>
          <w:i w:val="false"/>
          <w:color w:val="000000"/>
          <w:sz w:val="28"/>
        </w:rPr>
        <w:t>N 12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468-001 "Жергілікті деңгейде сәулет және қала құрылысы саласындағы мемлекеттік саясатты іске асыру жөніндегі қызметтер" бюджеттік бағдарламасы 849 мың теңгеге азайтылып, 469-001 "Жергілікті деңгейде кәсіпкерлік пен өнеркәсіпті дамыту саласындағы мемлекеттік саясатты іске асыру жөніндегі қызметтер" бюджеттік бағдарламасы 849 мың теңгеге көбейтілсін;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1 035 мың теңгеге азайтылып,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1035 мың теңгеге көбейтілсін;</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бюджеттік бағдарламасы 500 мың теңгеге азайтылып, 122-003 "Мемлекеттік органдардың күрделі шығыстары" бюджеттік бағдарламасы 500 мың теңгеге көбейтілсін;</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бюджеттік бағдарламасы 778 мың теңгеге азайтылып, 464-012 "Мемлекеттік органның күрделі шығыстары" бюджеттік бағдарламасы 778 мың теңгеге көбейтілсін;</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бюджеттік бағдарламасы 324 мың теңгеге азайтылып, 451-011 "Жәрдемақыларды және басқа да әлеуметтік төлемдерді есептеу, төлеу мен жеткізу бойынша қызметтерге ақы төлеу" бюджеттік бағдарламасы 324 мың теңгеге көбейтілсін;</w:t>
      </w:r>
      <w:r>
        <w:br/>
      </w:r>
      <w:r>
        <w:rPr>
          <w:rFonts w:ascii="Times New Roman"/>
          <w:b w:val="false"/>
          <w:i w:val="false"/>
          <w:color w:val="000000"/>
          <w:sz w:val="28"/>
        </w:rPr>
        <w:t>
      123-011 "Елді мекендерді абаттандыру мен көгалдандыру" бюджеттік бағдарламасы 35300 мың теңгеге азайтылып, 458-015 "Елді мекендердің көшелерін жарықтандыру" бюджеттік бағдарламасы 24300 мың теңгеге, 455-003 "Мәдени-демалыс жұмысын қолдау" бюджеттік бағдарламасы 11000 мың теңгеге көбейтілсін;</w:t>
      </w:r>
      <w:r>
        <w:br/>
      </w:r>
      <w:r>
        <w:rPr>
          <w:rFonts w:ascii="Times New Roman"/>
          <w:b w:val="false"/>
          <w:i w:val="false"/>
          <w:color w:val="000000"/>
          <w:sz w:val="28"/>
        </w:rPr>
        <w:t>
      456-006 "Мемлекеттік органдардың күрделі шығыстары" бюджеттік бағдарламасы 102 мың теңгеге азайтылып,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102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11-тармақ 1) тармақшамен толықтырылды - Қызылорда облысы  Қазалы аудандық мәслихатының 2012.05.17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122-001 Аудан (облыстық маңызы бар қала) әкімінің қызметін қамтамасыз ету жөніндегі қызметтер" бюджеттік бағдарламасы 967 мың теңгеге азайтылып, 122-003 "Мемлекеттік органның күрделі шығыстары" бюджеттік бағдарламасы 967 мың теңгеге көбейтілсін;</w:t>
      </w:r>
      <w:r>
        <w:br/>
      </w:r>
      <w:r>
        <w:rPr>
          <w:rFonts w:ascii="Times New Roman"/>
          <w:b w:val="false"/>
          <w:i w:val="false"/>
          <w:color w:val="000000"/>
          <w:sz w:val="28"/>
        </w:rPr>
        <w:t>
      455-003 "Мәдени-демалыс жұмысын қолдау" бюджеттік бағдарламасы 259 мың теңгеге азайтылып, 455-009 "Тарихи-мәдени мұра ескерткіштерін сақтауды және оларға қол жетімділікті қамтамасыз ету" бюджеттік бағдарламасы 141 мың теңгеге, 455-001 "Жергілікті деңгейде тілдерді және мәдениетті дамыту саласындағы мемлекеттік саясатты іске асыру жөніндегі қызметтер" бюджеттік бағдарламасы 118 мың теңгеге көбейтілсін;</w:t>
      </w:r>
      <w:r>
        <w:br/>
      </w:r>
      <w:r>
        <w:rPr>
          <w:rFonts w:ascii="Times New Roman"/>
          <w:b w:val="false"/>
          <w:i w:val="false"/>
          <w:color w:val="000000"/>
          <w:sz w:val="28"/>
        </w:rPr>
        <w:t>
      458-023 "Автомобиль жолдарының жұмыс істеуін қамтамасыз ету" бюджеттік бағдарламасы 200 мың теңгеге азайтылып,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200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11-тармақ 2) тармақшамен толықтырылды - Қызылорда облысы  Қазалы аудандық мәслихатының 2012.07.31 </w:t>
      </w:r>
      <w:r>
        <w:rPr>
          <w:rFonts w:ascii="Times New Roman"/>
          <w:b w:val="false"/>
          <w:i w:val="false"/>
          <w:color w:val="000000"/>
          <w:sz w:val="28"/>
        </w:rPr>
        <w:t>N 38</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464-003 "Жалпы білім беру"" бюджеттік бағдарламасы 20595 мың теңгеге азайтылып, 464-009 "Мектепке дейінгі тәрбиелеу мен оқытуды қамтамасыз ету" бюджеттік бағдарламасы 7052 мың теңгеге, 464-006 "Балаларға қосымша білім беру" бюджеттік бағдарламасы 2824 мың теңгеге, 464-005 "Ауданның (облыстық маңызы бар қаланың) мемлекеттік білім беру мекемелері үшін оқулықтар мен оқу-әдiстемелiк кешендерді сатып алу және жеткізу" бюджеттік бағдарламасы 2000 мың теңгеге, 464-067 "Ведомстволық бағыныстағы мемлекеттік мекемелерінің және ұйымдарының күрделі шығыстары" бюджеттік бағдарламасы 8719 мың теңгеге көбейтілсін;</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бюджеттік бағдарламасы 460 мың теңгеге азайтылып, 465-007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 бюджеттік бағдарламасы 460 мың теңгеге көбейтілсін;</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126 мың теңгеге азайтылып, 469-001 "Жергілікті деңгейде кәсіпкерлік пен өнеркәсіпті дамыту саласындағы мемлекеттік саясатты іске асыру жөніндегі қызметтер" бюджеттік бағдарламасы 126 мың теңгеге көбейтілсін;</w:t>
      </w:r>
      <w:r>
        <w:br/>
      </w:r>
      <w:r>
        <w:rPr>
          <w:rFonts w:ascii="Times New Roman"/>
          <w:b w:val="false"/>
          <w:i w:val="false"/>
          <w:color w:val="000000"/>
          <w:sz w:val="28"/>
        </w:rPr>
        <w:t>
      458-023 "Автомобиль жолдарының жұмыс істеуін қамтамасыз ету" бюджеттік бағдарламасы 1043 мың теңгеге азайтылып, 458-012 "Сумен жабдықтау және су бұру жүйесінің жұмыс істеуі" бюджеттік бағдарламасы 1043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11-тармақ 3) тармақшамен толықтырылды - Қызылорда облысы  Қазалы аудандық мәслихатының 2012.11.03 </w:t>
      </w:r>
      <w:r>
        <w:rPr>
          <w:rFonts w:ascii="Times New Roman"/>
          <w:b w:val="false"/>
          <w:i w:val="false"/>
          <w:color w:val="000000"/>
          <w:sz w:val="28"/>
        </w:rPr>
        <w:t>N 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455-001 "Жергілікті деңгейде тілдерді және мәдениетті дамыту саласындағы мемлекеттік саясатты іске асыру жөніндегі қызметтер"" бюджеттік бағдарламасы 145 мың теңгеге азайтылып, 455-003 "Мәдени-демалыс жұмысын қолдау" бюджеттік бағдарламасы 145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4) тармақшамен толықтырылды - Қызылорда облысы  Қазалы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ХХХХІV сессиясының төрағасы                 Т. Әбдіқадыров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2012.11.30 </w:t>
      </w:r>
      <w:r>
        <w:rPr>
          <w:rFonts w:ascii="Times New Roman"/>
          <w:b w:val="false"/>
          <w:i w:val="false"/>
          <w:color w:val="ff0000"/>
          <w:sz w:val="28"/>
        </w:rPr>
        <w:t>N 63</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41"/>
        <w:gridCol w:w="596"/>
        <w:gridCol w:w="9263"/>
        <w:gridCol w:w="185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7803522</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1150705</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285368</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236223</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6635274</w:t>
            </w:r>
          </w:p>
        </w:tc>
      </w:tr>
      <w:tr>
        <w:trPr>
          <w:trHeight w:val="15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6635274</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6635274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79"/>
        <w:gridCol w:w="899"/>
        <w:gridCol w:w="8656"/>
        <w:gridCol w:w="2069"/>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7916905</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498260</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120734</w:t>
            </w:r>
          </w:p>
        </w:tc>
      </w:tr>
      <w:tr>
        <w:trPr>
          <w:trHeight w:val="1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94422</w:t>
            </w:r>
          </w:p>
        </w:tc>
      </w:tr>
      <w:tr>
        <w:trPr>
          <w:trHeight w:val="1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315124</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1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4811825</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521713</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515298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4166877</w:t>
            </w:r>
          </w:p>
        </w:tc>
      </w:tr>
      <w:tr>
        <w:trPr>
          <w:trHeight w:val="1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3993774</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132061</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123235</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391716</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338922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75799</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аббаттандыру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48416</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441018</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436555</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200785</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132208</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396362</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45784</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45784</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30317</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501099</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472573</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468836</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34792</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34792</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98723</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-223523</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223523</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2-қосымша</w:t>
      </w:r>
    </w:p>
    <w:bookmarkStart w:name="z12"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61"/>
        <w:gridCol w:w="620"/>
        <w:gridCol w:w="8922"/>
        <w:gridCol w:w="214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1092201</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230478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8"/>
        <w:gridCol w:w="677"/>
        <w:gridCol w:w="8202"/>
        <w:gridCol w:w="216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420422</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269875</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258502</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коммуналдық меншігін (облыстық маңызы бар қаланың)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4644504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4107807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3985430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122377</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351694</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31097</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131394</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55557</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89808</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338319</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162329</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3-қосымша</w:t>
      </w:r>
    </w:p>
    <w:bookmarkStart w:name="z13" w:id="3"/>
    <w:p>
      <w:pPr>
        <w:spacing w:after="0"/>
        <w:ind w:left="0"/>
        <w:jc w:val="left"/>
      </w:pPr>
      <w:r>
        <w:rPr>
          <w:rFonts w:ascii="Times New Roman"/>
          <w:b/>
          <w:i w:val="false"/>
          <w:color w:val="000000"/>
        </w:rPr>
        <w:t xml:space="preserve">        
2014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61"/>
        <w:gridCol w:w="620"/>
        <w:gridCol w:w="8922"/>
        <w:gridCol w:w="214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1092201</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230478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8"/>
        <w:gridCol w:w="677"/>
        <w:gridCol w:w="8262"/>
        <w:gridCol w:w="210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420422</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269875</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258502</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коммуналдық меншігін (облыстық маңызы бар қаланың)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4644504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4107807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3985430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122377</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351694</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31097</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131394</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55557</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89808</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338319</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162329</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4-қосымша</w:t>
      </w:r>
    </w:p>
    <w:bookmarkStart w:name="z14" w:id="4"/>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1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18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5-қосымша</w:t>
      </w:r>
    </w:p>
    <w:bookmarkStart w:name="z15" w:id="5"/>
    <w:p>
      <w:pPr>
        <w:spacing w:after="0"/>
        <w:ind w:left="0"/>
        <w:jc w:val="left"/>
      </w:pPr>
      <w:r>
        <w:rPr>
          <w:rFonts w:ascii="Times New Roman"/>
          <w:b/>
          <w:i w:val="false"/>
          <w:color w:val="000000"/>
        </w:rPr>
        <w:t xml:space="preserve">        
2012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Қазалы аудандық мәслихатының 2012.07.31 </w:t>
      </w:r>
      <w:r>
        <w:rPr>
          <w:rFonts w:ascii="Times New Roman"/>
          <w:b w:val="false"/>
          <w:i w:val="false"/>
          <w:color w:val="ff0000"/>
          <w:sz w:val="28"/>
        </w:rPr>
        <w:t>N 38</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938"/>
        <w:gridCol w:w="797"/>
        <w:gridCol w:w="1051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6-қосымша</w:t>
      </w:r>
    </w:p>
    <w:bookmarkStart w:name="z16" w:id="6"/>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2012 жылға арналған жеке жоспарларының қаржылар көлемі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2012.11.26 </w:t>
      </w:r>
      <w:r>
        <w:rPr>
          <w:rFonts w:ascii="Times New Roman"/>
          <w:b w:val="false"/>
          <w:i w:val="false"/>
          <w:color w:val="ff0000"/>
          <w:sz w:val="28"/>
        </w:rPr>
        <w:t>N 59</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752"/>
        <w:gridCol w:w="1764"/>
        <w:gridCol w:w="1859"/>
        <w:gridCol w:w="910"/>
        <w:gridCol w:w="1679"/>
        <w:gridCol w:w="910"/>
        <w:gridCol w:w="1252"/>
        <w:gridCol w:w="1166"/>
        <w:gridCol w:w="1167"/>
        <w:gridCol w:w="1765"/>
        <w:gridCol w:w="2022"/>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544435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132208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28526</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7-қосымша</w:t>
      </w:r>
    </w:p>
    <w:bookmarkStart w:name="z17" w:id="7"/>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2013 жылға арналған жеке жоспарларының қаржылар көлемі</w:t>
      </w:r>
    </w:p>
    <w:bookmarkEnd w:id="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252"/>
        <w:gridCol w:w="1426"/>
        <w:gridCol w:w="1944"/>
        <w:gridCol w:w="1169"/>
        <w:gridCol w:w="1683"/>
        <w:gridCol w:w="1170"/>
        <w:gridCol w:w="1255"/>
        <w:gridCol w:w="1213"/>
        <w:gridCol w:w="999"/>
        <w:gridCol w:w="1705"/>
        <w:gridCol w:w="169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360050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8-қосымша</w:t>
      </w:r>
    </w:p>
    <w:bookmarkStart w:name="z18" w:id="8"/>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2014 жылға арналған жеке жоспарларының қаржылар көлемі</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96"/>
        <w:gridCol w:w="1427"/>
        <w:gridCol w:w="2197"/>
        <w:gridCol w:w="913"/>
        <w:gridCol w:w="1684"/>
        <w:gridCol w:w="1170"/>
        <w:gridCol w:w="1170"/>
        <w:gridCol w:w="1170"/>
        <w:gridCol w:w="1170"/>
        <w:gridCol w:w="1427"/>
        <w:gridCol w:w="194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