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2723" w14:textId="ea12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кездесу іс-шараларын өткізуге және үгіттік баспа материалдарын орналастыруға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2011 жылғы 06 желтоқсандағы N 57 қаулысы. Қызылорда облысы Әділет департаментінде 2011 жылғы 21 желтоқсанда N 10-4-164 тіркелді. Күші жойылды - Қызылорда облысы Қазалы ауданы әкімдігінің 2012 жылғы 10 мамырдағы N 154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2012.05.10 N 154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Парламентi Мәжiлiсiнiң, облыстық және аудандық мәслихаттар депутаттығына кандидаттардың Қазалы ауданы бойынша сайлаушылармен кездесу өткiзу үшiн келiсiм шарт негiзiнде үй-жайлар </w:t>
      </w:r>
      <w:r>
        <w:rPr>
          <w:rFonts w:ascii="Times New Roman"/>
          <w:b w:val="false"/>
          <w:i w:val="false"/>
          <w:color w:val="000000"/>
          <w:sz w:val="28"/>
        </w:rPr>
        <w:t>N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Парламентi Мәжiлiсiнiң, облыстық және аудандық мәслихаттар депутаттығына кандидаттардың Қазалы ауданы аумағында үгiттiк баспа материалдарын орналастыру үшiн орындар </w:t>
      </w:r>
      <w:r>
        <w:rPr>
          <w:rFonts w:ascii="Times New Roman"/>
          <w:b w:val="false"/>
          <w:i w:val="false"/>
          <w:color w:val="000000"/>
          <w:sz w:val="28"/>
        </w:rPr>
        <w:t>N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Әйтеке би кенті, Қазалы қаласы және ауылдық округ әкімдері тиiстi сайлау комиссияларымен бiрлесiп үгіттiк баспа материалдарын орналастыруға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Қазалы ауданы әкімінің орынбасары Б.Жолтаевқа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 С. 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Ж.Жалғасбай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"06"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57 қаулысына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Қазақстан Республикасы Парламентi Мәжiлiсiнiң, облыстық және аудандық мәслихаттар депутаттығына кандидаттардың Қазалы ауданы бойынша сайлаушылармен кездесу өткiзу үшiн келiсiм шарт негiзiнде үй-жайлардың тізбесі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833"/>
        <w:gridCol w:w="66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 орын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Әйтеке би көшесі N 52 үй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Үйі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қаласы, Ү.Түктібаев көшесі N 43 үй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ауылдық округі, Ақсуат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ауылдық округі, Өркендеу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ауылдық округі, Абай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округі, Жанқожа батыр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округі, Қожабақы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округі, Аранды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Майдакөл ауылдық округі, Бекарыстан би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ауылдық округі, Бозкөл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 ауылдық округі, Жалаңтөс батыр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округі, Ү.Түктібаев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Көларық ауылдық округі, Ақтан батыр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Басықара ауылдық округі, Басықара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 ауылдық округі, Қ.Пірімов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округі, Кәукей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ауылдық округі, Ғ.Мұратбаев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Ақжона ауылдық округі, Майдакөл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округі, Бірлік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ауылдық округі, Шәкен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ауылдық округі, Сарбұлақ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округі, Тасарық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округі, Лақалы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"06"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57 қаулысына 2-қосымша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Қазақстан Республикасы Парламентi Мәжiлiсiнiң, облыстық және аудандық мәслихаттар депутаттығына кандидаттардың Қазалы ауданы аумағында үгiттiк баспа материалдарын орналастыру үшiн орындардың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458"/>
        <w:gridCol w:w="7572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мен Төле би көшесі қиылысындағы және Әйтеке би кенттік клубының алдындағы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Үйінің алдындағы және Қорқыт ата көшесі мен Жалаңтөс Баһадүр көшесінің қиылысындағы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ауылдық округі, Қазалы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ауылдық округі, Өркендеу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ауылдық округі, Абай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округі, Жанқожа батыр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округі, Қожабақы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округі, Аранды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Майдакөл ауылдық округі, Бекарыстан би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ауылдық округі, Бозкөл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Өтепбергенов көшесі бойындағы аялдама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 ауылдық округі, Жалаңтөс батыр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округі, Ү.Түктібаев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Көларық ауылдық округі, Ақтан батыр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Басықара ауылдық округі, Басықара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бойындағы сауда орталығы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 ауылдық округі, Қ.Пірімов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округі, Кәукей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ауылдық округі, Ғ.Мұратбаев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Ақжона ауылдық округі, Майдакөл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округі, Бірлік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ауылдық округі, Шәкен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ауылдық округі, Сарбұлақ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округі, Тасарық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округі, Лақалы ауылы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