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1b732" w14:textId="781b7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Қ.Пірімов ауылындағы көше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Құмжиек ауылдық округі әкімінің 2011 жылғы 06 мамырдағы N 5 шешімі. Қызылорда облысының Әділет департаменті Қазалы аудандық әділет басқармасында 2011 жылы 15 маусымда N 10-4-154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әкімшілік-аумақтық құрылысы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1993 жылғы 8 желтоқсанындағы және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Қазақстан Республикасының 2001 жылғы 23 қаңтардағы Заңдарына, Қ.Пірімов ауылы Ленин көшесі тұрғындарының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Қ.Пірімов ауылындағы Ленин көшесі Изтілеуов Төлеген атындағы көше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жасауды өз міндетіме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ӘКІМ                                   Т.СЕРМАХАНОВ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