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b594" w14:textId="057b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Қазалы аудандық Мәслихатының 2010 жылғы 29 желтоқсандағы XXXII сессиясының N 248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2011 жылғы 19 мамырдағы N 287 шешімі. Қызылорда облысының Әділет департаменті Қазалы аудандық Әділет басқармасында 2011 жылы 27 мамырда N 10-4-152 тіркелді. Қолданылу мерзімінің аяқталуына байланысты шешімнің күші жойылды - Қызылорда облысы Қазалы аудандық мәслихатының 2012 жылғы 11 желтоқсандағы N 356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Қызылорда облысы Қазалы аудандық мәслихатының 2012.12.11 N 356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Қазалы аудандық Мәслихатының 2010 жылғы 29 желтоқсандағы ХХХІІ сессиясының (нормативтік құқықтық актілердің мемлекеттік тіркеу тізілімінде 2011 жылғы 20 қаңтарда 10-4-137 нөмірімен тіркелген, аудандық "Қазалы" басылымының 2011 жылғы 5 ақпандағы N 12, 9 ақпандағы N 13-14, 12 ақпандағы N 15,16 және 16 ақпандағы N 17,18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"6 370 516" деген сандар "6 386 562"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"5 310 514" деген сандар "5 326 560"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"6 408 787" деген сандар "6 427 355"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деген жолдағы "19 369" деген сан "94 145"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деген жолдағы "25 719" деген сан "100 495"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"-74 240" деген сандар "-151 538"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"74 240" деген сандар "151 538"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8),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жаңадан іске қосылатын білім беру объектілерін ұстауға - 11395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ветеринария саласындағы жергілікті атқарушы органдардың бөлімшелерінің ағымдағы шығындарына -2354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ауылдық елді мекендер саласының мамандарын әлеуметтік қолдау шараларын іске асыру үшін - 2297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Ғ. Әліш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"19"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ХХХVІ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287 шешіміне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53"/>
        <w:gridCol w:w="613"/>
        <w:gridCol w:w="9148"/>
        <w:gridCol w:w="21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6386562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193173 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5326560</w:t>
            </w:r>
          </w:p>
        </w:tc>
      </w:tr>
      <w:tr>
        <w:trPr>
          <w:trHeight w:val="1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5326560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83"/>
        <w:gridCol w:w="690"/>
        <w:gridCol w:w="8354"/>
        <w:gridCol w:w="224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6427355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369738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77411</w:t>
            </w:r>
          </w:p>
        </w:tc>
      </w:tr>
      <w:tr>
        <w:trPr>
          <w:trHeight w:val="1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1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230273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77323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4158153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3650946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3542322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108624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86719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380770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331069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49701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584596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33500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24500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инженерлік-коммуникациялық инфрақұрылымды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83683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 дамыту, орналастыру және (немесе)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304200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126240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362459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167543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167543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90776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18219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444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17622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94145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-151538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151538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50219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"2011-2013 жылдарға арналған аудандық бюджет туралы" Қазалы аудандық Мәслихатының 2010 жылғы 29 желтоқсандағы ХХХІІ сессиясының N 248 шешіміне өзгерістер мен толықтырулар енгізу туралы" Қазалы аудандық Мәслихатының ХХХVI кезектен тыс сессиясының шешіміне</w:t>
      </w:r>
      <w:r>
        <w:br/>
      </w:r>
      <w:r>
        <w:rPr>
          <w:rFonts w:ascii="Times New Roman"/>
          <w:b/>
          <w:i w:val="false"/>
          <w:color w:val="000000"/>
        </w:rPr>
        <w:t>
      ТҮСІНДІРМЕ ЖАЗБА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Кірістер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қаржысы есебінен 16 046 мың теңге ағымдағы нысаналы трансферттер бөлінді.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қаржысы есебінен бөлінген ағымдағы нысаналы трансферттерге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"Жалпы білім беру" бағдарламасы 1 1395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462-099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бағдарламасы 2 297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473-001 "Жергілікті деңгейде ветеринария саласындағы мемлекеттік саясатты іске асыру жөніндегі қызметтер" бағдарламасы 2354 мың теңгеге көбейтілді.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455-003 "Мәдени-демалыс жұмысын қолдау" бағдарламасы 444 мың теңгеге азайтылды.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