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11b9" w14:textId="1e51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шақыруды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2011 жылғы 28 наурыздағы N 109 қаулысы. Қызылорда облысының Әділет департаменті Қазалы аудандық әділет басқармасында 2011 жылы 05 сәуірде N 10-4-146 тіркелді. Күші жойылды - Қызылорда облысы Қазалы ауданы әкімдігінің 2012 жылғы 09 ақпандағы N 58 Қаулысымен.</w:t>
      </w:r>
    </w:p>
    <w:p>
      <w:pPr>
        <w:spacing w:after="0"/>
        <w:ind w:left="0"/>
        <w:jc w:val="both"/>
      </w:pPr>
      <w:r>
        <w:rPr>
          <w:rFonts w:ascii="Times New Roman"/>
          <w:b w:val="false"/>
          <w:i w:val="false"/>
          <w:color w:val="ff0000"/>
          <w:sz w:val="28"/>
        </w:rPr>
        <w:t>      Ескерту. Күші жойылды - Қызылорда облысы Қазалы ауданы әкімдігінің 2012.02.09 N 58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Қазақстан Республикасының 2005 жылғы 8 шілдедегі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w:t>
      </w:r>
      <w:r>
        <w:rPr>
          <w:rFonts w:ascii="Times New Roman"/>
          <w:b w:val="false"/>
          <w:i w:val="false"/>
          <w:color w:val="000000"/>
          <w:sz w:val="28"/>
        </w:rPr>
        <w:t>N 1163</w:t>
      </w:r>
      <w:r>
        <w:rPr>
          <w:rFonts w:ascii="Times New Roman"/>
          <w:b w:val="false"/>
          <w:i w:val="false"/>
          <w:color w:val="000000"/>
          <w:sz w:val="28"/>
        </w:rPr>
        <w:t xml:space="preserve"> Жарлығына, "Азаматтарды әскери қызметке шақыруды ұйымдастыру және өткізу ережесін бекіту туралы" Қазақстан Республикасы Үкіметінің 2006 жылғы 30 маусымдағы </w:t>
      </w:r>
      <w:r>
        <w:rPr>
          <w:rFonts w:ascii="Times New Roman"/>
          <w:b w:val="false"/>
          <w:i w:val="false"/>
          <w:color w:val="000000"/>
          <w:sz w:val="28"/>
        </w:rPr>
        <w:t>N 623</w:t>
      </w:r>
      <w:r>
        <w:rPr>
          <w:rFonts w:ascii="Times New Roman"/>
          <w:b w:val="false"/>
          <w:i w:val="false"/>
          <w:color w:val="000000"/>
          <w:sz w:val="28"/>
        </w:rPr>
        <w:t xml:space="preserve"> Қаулысына сәйкес Қазалы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Ауданда он сегізден жиырма жеті жасқа дейінгі, шақыруды кейінге қалдыруға немесе шақырудан босатылуға құқығы жоқ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2011 жылдың сәуір-маусымында және қазан-желтоқсанында мерзімді әскери қызметке шақыруды өткізу ұйымдастырылсын.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Қызылорда облысы Қазалы ауданы әкімдігінің 2011.05.10 </w:t>
      </w:r>
      <w:r>
        <w:rPr>
          <w:rFonts w:ascii="Times New Roman"/>
          <w:b w:val="false"/>
          <w:i w:val="false"/>
          <w:color w:val="000000"/>
          <w:sz w:val="28"/>
        </w:rPr>
        <w:t>N 143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азаматтарды мерзiмдi әскери қызметке шақыруды ұйымдастыру мен өткiзу жөніндегі аудандық шақыру комиссиясы (бұдан әрі – аудандық шақыру комиссиясы) құрылсын.</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2011 жылдың сәуір-маусымында және қазан-желтоқсанында азаматтарды мерзімді әскери қызметке шақыруды өткізу кестесі бекітілсін.</w:t>
      </w:r>
      <w:r>
        <w:br/>
      </w:r>
      <w:r>
        <w:rPr>
          <w:rFonts w:ascii="Times New Roman"/>
          <w:b w:val="false"/>
          <w:i w:val="false"/>
          <w:color w:val="000000"/>
          <w:sz w:val="28"/>
        </w:rPr>
        <w:t>
</w:t>
      </w:r>
      <w:r>
        <w:rPr>
          <w:rFonts w:ascii="Times New Roman"/>
          <w:b w:val="false"/>
          <w:i w:val="false"/>
          <w:color w:val="000000"/>
          <w:sz w:val="28"/>
        </w:rPr>
        <w:t xml:space="preserve">
      4. "Қызылорда облысының денсаулық сақтау басқармасы" мемлекеттік мекемесінің Қазалы ауданы бойынша өкілі К.Азировтен (келісім бойынша): </w:t>
      </w:r>
      <w:r>
        <w:br/>
      </w:r>
      <w:r>
        <w:rPr>
          <w:rFonts w:ascii="Times New Roman"/>
          <w:b w:val="false"/>
          <w:i w:val="false"/>
          <w:color w:val="000000"/>
          <w:sz w:val="28"/>
        </w:rPr>
        <w:t>
      1) аудандық шақыру комиссиясының құрамында аудандық медициналық комиссиясын құру;</w:t>
      </w:r>
      <w:r>
        <w:br/>
      </w:r>
      <w:r>
        <w:rPr>
          <w:rFonts w:ascii="Times New Roman"/>
          <w:b w:val="false"/>
          <w:i w:val="false"/>
          <w:color w:val="000000"/>
          <w:sz w:val="28"/>
        </w:rPr>
        <w:t>
      2) медициналық комиссияны қажетті құралдармен, медициналық, шаруашылық мүлікпен және дәрі-дәрмектермен жабдықтау сұралсын.</w:t>
      </w:r>
      <w:r>
        <w:br/>
      </w:r>
      <w:r>
        <w:rPr>
          <w:rFonts w:ascii="Times New Roman"/>
          <w:b w:val="false"/>
          <w:i w:val="false"/>
          <w:color w:val="000000"/>
          <w:sz w:val="28"/>
        </w:rPr>
        <w:t>
</w:t>
      </w:r>
      <w:r>
        <w:rPr>
          <w:rFonts w:ascii="Times New Roman"/>
          <w:b w:val="false"/>
          <w:i w:val="false"/>
          <w:color w:val="000000"/>
          <w:sz w:val="28"/>
        </w:rPr>
        <w:t>
      5. "Қызылорда облысының Ішкі істер Департаменті Қазалы ауданының ішкі істер бөлімі" мемлекеттік мекемесіне (К.Утеев, келісім бойынша), әскери міндеттілікті орындаудан жалтарған тұлғаларды іздестіру, көпшілік шоғырланатын орындарда және шақырылғандардың жүру маршруттарында қоғамдық тәртіпті сақтауды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6. "Қызылорда облысы Қазалы ауданының қорғаныс істері жөніндегі бөлімі" мемлекеттік мекемесінен (Б.Шаймерденов, келісім бойынша) мерзімді әскери қызметке шақырылушыларды жинау бойынша жұмыстарын бақылау мен қалыптастыруды ұйымдастыру сұралсын.</w:t>
      </w:r>
      <w:r>
        <w:br/>
      </w:r>
      <w:r>
        <w:rPr>
          <w:rFonts w:ascii="Times New Roman"/>
          <w:b w:val="false"/>
          <w:i w:val="false"/>
          <w:color w:val="000000"/>
          <w:sz w:val="28"/>
        </w:rPr>
        <w:t>
</w:t>
      </w:r>
      <w:r>
        <w:rPr>
          <w:rFonts w:ascii="Times New Roman"/>
          <w:b w:val="false"/>
          <w:i w:val="false"/>
          <w:color w:val="000000"/>
          <w:sz w:val="28"/>
        </w:rPr>
        <w:t>
      7. Қазалы қаласы, Әйтеке би кенті және ауылдық округ әкімдері "Қызылорда облысы Қазалы ауданының қорғаныс істері жөніндегі бөлімі" мемлекеттік мекемесіне азаматтардың әскери қызметке шақырылуын ұйымдастыру мен қамтамасыз етуге жәрдемдессін.</w:t>
      </w:r>
      <w:r>
        <w:br/>
      </w:r>
      <w:r>
        <w:rPr>
          <w:rFonts w:ascii="Times New Roman"/>
          <w:b w:val="false"/>
          <w:i w:val="false"/>
          <w:color w:val="000000"/>
          <w:sz w:val="28"/>
        </w:rPr>
        <w:t>
</w:t>
      </w:r>
      <w:r>
        <w:rPr>
          <w:rFonts w:ascii="Times New Roman"/>
          <w:b w:val="false"/>
          <w:i w:val="false"/>
          <w:color w:val="000000"/>
          <w:sz w:val="28"/>
        </w:rPr>
        <w:t>
      8. "Қазалы аудандық жұмыспен қамту және әлеуметтік бағдарламалар бөлімі" мемлекеттік мекемесі (Ж.Жалғасбай) 2011 жылдың сәуір-маусым және қазан-желтоқсанында шақыруға жататын азаматтарға хабарлау және құжаттарды ресімдеу жұмыстарын орындау үшін ақылы қоғамдық жұмыс есебінен жұмыссыз адамдарды бөлуді ұйымдастырсын.</w:t>
      </w:r>
      <w:r>
        <w:br/>
      </w:r>
      <w:r>
        <w:rPr>
          <w:rFonts w:ascii="Times New Roman"/>
          <w:b w:val="false"/>
          <w:i w:val="false"/>
          <w:color w:val="000000"/>
          <w:sz w:val="28"/>
        </w:rPr>
        <w:t>
</w:t>
      </w:r>
      <w:r>
        <w:rPr>
          <w:rFonts w:ascii="Times New Roman"/>
          <w:b w:val="false"/>
          <w:i w:val="false"/>
          <w:color w:val="000000"/>
          <w:sz w:val="28"/>
        </w:rPr>
        <w:t>
      9. "Қызылорда облысы Қазалы ауданының қорғаныс істері жөніндегі бөлімі" мемлекеттік мекемесі (Б.Шаймерденов, келісім бойынша) атқарылған жұмыстардың қорытындысымен 2011 жылдың 10 шілдесіне және 2012 жылдың 10 қаңтарына аудан әкіміне ақпарат ұсынсын.</w:t>
      </w:r>
      <w:r>
        <w:br/>
      </w:r>
      <w:r>
        <w:rPr>
          <w:rFonts w:ascii="Times New Roman"/>
          <w:b w:val="false"/>
          <w:i w:val="false"/>
          <w:color w:val="000000"/>
          <w:sz w:val="28"/>
        </w:rPr>
        <w:t>
</w:t>
      </w:r>
      <w:r>
        <w:rPr>
          <w:rFonts w:ascii="Times New Roman"/>
          <w:b w:val="false"/>
          <w:i w:val="false"/>
          <w:color w:val="000000"/>
          <w:sz w:val="28"/>
        </w:rPr>
        <w:t>
      10. Осы қаулының орындалуына бақылау жасау Қазалы ауданы әкімінің орынбасары Г.Нармағамбетоваға жүктелсін.</w:t>
      </w:r>
      <w:r>
        <w:br/>
      </w:r>
      <w:r>
        <w:rPr>
          <w:rFonts w:ascii="Times New Roman"/>
          <w:b w:val="false"/>
          <w:i w:val="false"/>
          <w:color w:val="000000"/>
          <w:sz w:val="28"/>
        </w:rPr>
        <w:t>
</w:t>
      </w:r>
      <w:r>
        <w:rPr>
          <w:rFonts w:ascii="Times New Roman"/>
          <w:b w:val="false"/>
          <w:i w:val="false"/>
          <w:color w:val="000000"/>
          <w:sz w:val="28"/>
        </w:rPr>
        <w:t>
      11. Осы қаулы алғаш ресми жарияланғаннан кейiн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А. КӨШЕРБАЙ</w:t>
      </w:r>
    </w:p>
    <w:p>
      <w:pPr>
        <w:spacing w:after="0"/>
        <w:ind w:left="0"/>
        <w:jc w:val="both"/>
      </w:pPr>
      <w:r>
        <w:rPr>
          <w:rFonts w:ascii="Times New Roman"/>
          <w:b w:val="false"/>
          <w:i w:val="false"/>
          <w:color w:val="000000"/>
          <w:sz w:val="28"/>
        </w:rPr>
        <w:t>      Қазалы ауданы әкімдігінің</w:t>
      </w:r>
      <w:r>
        <w:br/>
      </w:r>
      <w:r>
        <w:rPr>
          <w:rFonts w:ascii="Times New Roman"/>
          <w:b w:val="false"/>
          <w:i w:val="false"/>
          <w:color w:val="000000"/>
          <w:sz w:val="28"/>
        </w:rPr>
        <w:t>
      2011 жылғы "28" наурыздағы</w:t>
      </w:r>
      <w:r>
        <w:br/>
      </w:r>
      <w:r>
        <w:rPr>
          <w:rFonts w:ascii="Times New Roman"/>
          <w:b w:val="false"/>
          <w:i w:val="false"/>
          <w:color w:val="000000"/>
          <w:sz w:val="28"/>
        </w:rPr>
        <w:t>
      N 109 қаулысына 1-қосымша</w:t>
      </w:r>
    </w:p>
    <w:bookmarkStart w:name="z13" w:id="1"/>
    <w:p>
      <w:pPr>
        <w:spacing w:after="0"/>
        <w:ind w:left="0"/>
        <w:jc w:val="left"/>
      </w:pPr>
      <w:r>
        <w:rPr>
          <w:rFonts w:ascii="Times New Roman"/>
          <w:b/>
          <w:i w:val="false"/>
          <w:color w:val="000000"/>
        </w:rPr>
        <w:t xml:space="preserve"> 
Азаматтарды мерзiмдi әскери қызметке шақыруды ұйымдастыру мен өткiзу жөніндегі аудандық шақыру комиссиясының</w:t>
      </w:r>
      <w:r>
        <w:br/>
      </w:r>
      <w:r>
        <w:rPr>
          <w:rFonts w:ascii="Times New Roman"/>
          <w:b/>
          <w:i w:val="false"/>
          <w:color w:val="000000"/>
        </w:rPr>
        <w:t>
      ҚҰРАМЫ</w:t>
      </w:r>
    </w:p>
    <w:bookmarkEnd w:id="1"/>
    <w:p>
      <w:pPr>
        <w:spacing w:after="0"/>
        <w:ind w:left="0"/>
        <w:jc w:val="both"/>
      </w:pPr>
      <w:r>
        <w:rPr>
          <w:rFonts w:ascii="Times New Roman"/>
          <w:b w:val="false"/>
          <w:i w:val="false"/>
          <w:color w:val="ff0000"/>
          <w:sz w:val="28"/>
        </w:rPr>
        <w:t xml:space="preserve">      Ескерту. 1-қосымшаға өзгерту енгізілді - Қызылорда облысы Қазалы ауданы әкімдігінің 2011.11.25 </w:t>
      </w:r>
      <w:r>
        <w:rPr>
          <w:rFonts w:ascii="Times New Roman"/>
          <w:b w:val="false"/>
          <w:i w:val="false"/>
          <w:color w:val="ff0000"/>
          <w:sz w:val="28"/>
        </w:rPr>
        <w:t>N 37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373"/>
        <w:gridCol w:w="805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Шаймерденов Бақытқали Базарбайұлы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ауданының қорғаныс істері жөніндегі бөлімі" мемлекеттік мекемесінің бастығы, комиссия төрағасы (келісім бойынша);</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Бекжанов Еркебұлан Маратұлы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 мемлекеттік мекемесінің мемлекеттік құқықтық жұмыстар бөлімінің меңгерушісі, комиссия төрағасының орынбасары;</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Өмірзақов Аманкелді Дәстенұлы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 Қазалы ауданының ішкі істер бөлімі" мемлекеттік мекемесі бастығының орынбасары (келісім бойынша);</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Әбілбай Қуанышбай Әбдікенұлы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басқармасының "Қазалы аудандық емханасы" мемлекеттік коммуналдық қазыналық кәсіпорнының жасөспірімдер дәрігері, медициналық комиссияның төрағасы (келісім бойынша);</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Алданазарова Зауре Тілекқызы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басқармасының "Қазалы аудандық емханасы" мемлекеттік коммуналдық қазыналық кәсіпорнының мейіркеші, комиссия хатшысы (келісім бойынша).</w:t>
            </w:r>
          </w:p>
        </w:tc>
      </w:tr>
    </w:tbl>
    <w:p>
      <w:pPr>
        <w:spacing w:after="0"/>
        <w:ind w:left="0"/>
        <w:jc w:val="both"/>
      </w:pPr>
      <w:r>
        <w:rPr>
          <w:rFonts w:ascii="Times New Roman"/>
          <w:b w:val="false"/>
          <w:i w:val="false"/>
          <w:color w:val="000000"/>
          <w:sz w:val="28"/>
        </w:rPr>
        <w:t>       Қазалы ауданы әкімдігінің</w:t>
      </w:r>
      <w:r>
        <w:br/>
      </w:r>
      <w:r>
        <w:rPr>
          <w:rFonts w:ascii="Times New Roman"/>
          <w:b w:val="false"/>
          <w:i w:val="false"/>
          <w:color w:val="000000"/>
          <w:sz w:val="28"/>
        </w:rPr>
        <w:t>
      2011 жылғы "28" наурыздағы</w:t>
      </w:r>
      <w:r>
        <w:br/>
      </w:r>
      <w:r>
        <w:rPr>
          <w:rFonts w:ascii="Times New Roman"/>
          <w:b w:val="false"/>
          <w:i w:val="false"/>
          <w:color w:val="000000"/>
          <w:sz w:val="28"/>
        </w:rPr>
        <w:t>
       N 109 қаулысына 2-қосымша</w:t>
      </w:r>
    </w:p>
    <w:bookmarkStart w:name="z14" w:id="2"/>
    <w:p>
      <w:pPr>
        <w:spacing w:after="0"/>
        <w:ind w:left="0"/>
        <w:jc w:val="left"/>
      </w:pPr>
      <w:r>
        <w:rPr>
          <w:rFonts w:ascii="Times New Roman"/>
          <w:b/>
          <w:i w:val="false"/>
          <w:color w:val="000000"/>
        </w:rPr>
        <w:t xml:space="preserve"> 
2011 жылдың сәуір-маусымында және қазан-желтоқсанында азаматтарды мерзімді әскери қызметке шақыруды өткізу кестесі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2637"/>
        <w:gridCol w:w="1345"/>
        <w:gridCol w:w="1282"/>
        <w:gridCol w:w="1612"/>
        <w:gridCol w:w="1560"/>
        <w:gridCol w:w="1589"/>
        <w:gridCol w:w="2304"/>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Р/сN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Атаулары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Шақыру комиссиясының жұмыс күндері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сәуір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мамыр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маусым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қазан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қараша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желтоксан
</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13, 14,15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5,6, 13, 17, 20, 23 25, 27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1,2,3,6, 7, 10, 29, 30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3,5, 6, 10, 11, 17, 18, 31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1, 2, 8, 9, 15, 16, 21, 24, 25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1, 2, 5, 6, 8, 9, 13, 20, 21</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16, 18, 25, 27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8,9, 10, 13, 14, 28,29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4, 7, 12, 14, 19, 21, 28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3, 10, 17, 22, 24, 30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7, 8,9, 19, 22, 23, 26</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Ғ.Мұратбаев ауылдық округі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13, 16,17</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15, 16, 17, 21</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4, 7, 14, 27</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11, 23, 30</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2, 14, 27</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w:t>
            </w:r>
          </w:p>
          <w:p>
            <w:pPr>
              <w:spacing w:after="20"/>
              <w:ind w:left="20"/>
              <w:jc w:val="both"/>
            </w:pPr>
            <w:r>
              <w:rPr>
                <w:rFonts w:ascii="Times New Roman"/>
                <w:b w:val="false"/>
                <w:i w:val="false"/>
                <w:color w:val="000000"/>
                <w:sz w:val="20"/>
              </w:rPr>
              <w:t>ауылдық округі</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18,19, 20,</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20, 22, 27, 28</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5, 6, 19, </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2, 9, 16, 30</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7, 15, 28</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12, 20, 30</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14, 20, 28</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8, 15, 28</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5, 19, 29</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13, 23, 31</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3, 6, 27,</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3, 18, 29</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1, 6, 29</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11, 12, 23</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1, 2, 15, 29</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24,25, 26,31</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4, 25, 29</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5, 12, 19</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ауылдық округі</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11, 12, 23</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3, 17, 24</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13,27, 28</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2, 8, 28</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Майлыбас ауылдық округі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5, 6, 18</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8, 9, 28</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5, 6, 31</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2, 8, 28</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1, 20, 30</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5" w:id="3"/>
    <w:p>
      <w:pPr>
        <w:spacing w:after="0"/>
        <w:ind w:left="0"/>
        <w:jc w:val="left"/>
      </w:pPr>
      <w:r>
        <w:rPr>
          <w:rFonts w:ascii="Times New Roman"/>
          <w:b/>
          <w:i w:val="false"/>
          <w:color w:val="000000"/>
        </w:rPr>
        <w:t xml:space="preserve">   
"2011 жылдың сәуір-маусымында және қазан-желтоқсанында азаматтарды мерзімді әскери қызметке шақыруды өткізуді ұйымдастыру туралы" Қазалы ауданы әкімдігінің қаулысына келісу парағы</w:t>
      </w:r>
    </w:p>
    <w:bookmarkEnd w:id="3"/>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"Қызылорда облыстық денсаулық</w:t>
      </w:r>
      <w:r>
        <w:br/>
      </w:r>
      <w:r>
        <w:rPr>
          <w:rFonts w:ascii="Times New Roman"/>
          <w:b w:val="false"/>
          <w:i w:val="false"/>
          <w:color w:val="000000"/>
          <w:sz w:val="28"/>
        </w:rPr>
        <w:t>
</w:t>
      </w:r>
      <w:r>
        <w:rPr>
          <w:rFonts w:ascii="Times New Roman"/>
          <w:b w:val="false"/>
          <w:i/>
          <w:color w:val="000000"/>
          <w:sz w:val="28"/>
        </w:rPr>
        <w:t>      сақтау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Қазалы ауданы</w:t>
      </w:r>
      <w:r>
        <w:br/>
      </w:r>
      <w:r>
        <w:rPr>
          <w:rFonts w:ascii="Times New Roman"/>
          <w:b w:val="false"/>
          <w:i w:val="false"/>
          <w:color w:val="000000"/>
          <w:sz w:val="28"/>
        </w:rPr>
        <w:t>
</w:t>
      </w:r>
      <w:r>
        <w:rPr>
          <w:rFonts w:ascii="Times New Roman"/>
          <w:b w:val="false"/>
          <w:i/>
          <w:color w:val="000000"/>
          <w:sz w:val="28"/>
        </w:rPr>
        <w:t>      бойынша өкілі К.Азиров _________________</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 Қазалы</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Б.Шаймерденов ________________</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 Ішкі істер</w:t>
      </w:r>
      <w:r>
        <w:br/>
      </w:r>
      <w:r>
        <w:rPr>
          <w:rFonts w:ascii="Times New Roman"/>
          <w:b w:val="false"/>
          <w:i w:val="false"/>
          <w:color w:val="000000"/>
          <w:sz w:val="28"/>
        </w:rPr>
        <w:t>
</w:t>
      </w:r>
      <w:r>
        <w:rPr>
          <w:rFonts w:ascii="Times New Roman"/>
          <w:b w:val="false"/>
          <w:i/>
          <w:color w:val="000000"/>
          <w:sz w:val="28"/>
        </w:rPr>
        <w:t>      Департаменті Қазалы ауданының</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К.Утеев________________</w:t>
      </w:r>
    </w:p>
    <w:bookmarkStart w:name="z16" w:id="4"/>
    <w:p>
      <w:pPr>
        <w:spacing w:after="0"/>
        <w:ind w:left="0"/>
        <w:jc w:val="left"/>
      </w:pPr>
      <w:r>
        <w:rPr>
          <w:rFonts w:ascii="Times New Roman"/>
          <w:b/>
          <w:i w:val="false"/>
          <w:color w:val="000000"/>
        </w:rPr>
        <w:t xml:space="preserve">        
"2011 жылдың сәуір-маусымында және қазан-желтоқсанында азаматтарды мерзімді әскери қызметке шақыруды өткізуді ұйымдастыру туралы" Қазалы ауданы әкімдігінің қаулысына келісу парағы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7"/>
        <w:gridCol w:w="6723"/>
        <w:gridCol w:w="2600"/>
      </w:tblGrid>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Әбілбай Қуанышбай Әбдікенұлы</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басқармасының "Қазалы аудандық емханасы" мемлекеттік коммуналдық қазыналық кәсіпорнының жасөспірімдер дәрігері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Қуанышева Зульфина Губайдуллақызы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денсаулық сақтау басқармасының "Қазалы аудандық емханасы" мемлекеттік коммуналдық қазыналық кәсіпорнының дәрігер-кардиологы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Өмірзақов Аманкелді Дәстенұлы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Ішкі істер Департаменті Қазалы ауданының ішкі істер бөлімі" мемлекеттік мекемесі бастығының орынбасары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Князбаев Беріққали Абдығаниұлы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ауданының қорғаныс істері жөніндегі бөлімі" мемлекеттік мекемесі бастығының орынбасары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Прімбетов Аралбек Түгелбайулы</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 Қазалы ауданының ішкі істер бөлімі" мемлекеттік мекемесі бастығының орынбасары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Алданазарова Зауре Тілекқызы</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денсаулық сақтау басқармасының "Қазалы аудандық емханасы" мемлекеттік коммуналдық қазыналық кәсіпорнының мейіркеші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Алиева Гүлшат Әлібекқызы</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басқармасының "Қазалы аудандық емханасы" мемлекеттік коммуналдық қазыналық кәсіпорнының мейіркеші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