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8e94" w14:textId="9298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Қазалы аудандық Мәслихатының 2010 жылғы 29 желтоқсандағы XXXII сессиясының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2011 жылғы 04 наурыздағы N 270 шешімі. Қызылорда облысының Әділет департаменті Қазалы аудандық Әділет басқармасында 2011 жылы 18 наурызда N 10-4-144 тіркелді. Қолданылу мерзімінің аяқталуына байланысты шешімнің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Қазалы аудандық Мәслихатының 2010 жылғы 29 желтоқсандағы ХХХІІ сессиясының (нормативтік құқықтық актілердің мемлекеттік тіркеу тізілімінде 2011 жылғы 20 қаңтарда 10-4-137 нөмірімен тіркелген, аудандық "Қазалы" басылымының 2011 жылғы 5 ақпандағы N 12, 9 ақпандағы N 13-14, 12 ақпандағы N15,16 және 16 ақпандағы N 17,18 сандарында жарияланған) </w:t>
      </w:r>
      <w:r>
        <w:rPr>
          <w:rFonts w:ascii="Times New Roman"/>
          <w:b w:val="false"/>
          <w:i w:val="false"/>
          <w:color w:val="000000"/>
          <w:sz w:val="28"/>
        </w:rPr>
        <w:t>N 248</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"5 683 076" деген сандар "5 926 690" деген сандармен ауыстырылсын;</w:t>
      </w:r>
      <w:r>
        <w:br/>
      </w:r>
      <w:r>
        <w:rPr>
          <w:rFonts w:ascii="Times New Roman"/>
          <w:b w:val="false"/>
          <w:i w:val="false"/>
          <w:color w:val="000000"/>
          <w:sz w:val="28"/>
        </w:rPr>
        <w:t>
      "4 623 074" деген сандар "4 866 688"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"5 583 076" деген сандар "5 940 461" деген сандармен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"9 600" деген сандар "16 600" деген сандармен ауыстырылсын;</w:t>
      </w:r>
      <w:r>
        <w:br/>
      </w:r>
      <w:r>
        <w:rPr>
          <w:rFonts w:ascii="Times New Roman"/>
          <w:b w:val="false"/>
          <w:i w:val="false"/>
          <w:color w:val="000000"/>
          <w:sz w:val="28"/>
        </w:rPr>
        <w:t>
      "9 600" деген сандар "16 600"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xml:space="preserve">
      "50 247" деген сандар "-49 740" деген сандармен ауыстырылсын; </w:t>
      </w:r>
      <w:r>
        <w:br/>
      </w:r>
      <w:r>
        <w:rPr>
          <w:rFonts w:ascii="Times New Roman"/>
          <w:b w:val="false"/>
          <w:i w:val="false"/>
          <w:color w:val="000000"/>
          <w:sz w:val="28"/>
        </w:rPr>
        <w:t>
      6) тармақшадағы:</w:t>
      </w:r>
      <w:r>
        <w:br/>
      </w:r>
      <w:r>
        <w:rPr>
          <w:rFonts w:ascii="Times New Roman"/>
          <w:b w:val="false"/>
          <w:i w:val="false"/>
          <w:color w:val="000000"/>
          <w:sz w:val="28"/>
        </w:rPr>
        <w:t>
      "-50 247" деген сандар "49 740"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3-тармағы</w:t>
      </w:r>
      <w:r>
        <w:rPr>
          <w:rFonts w:ascii="Times New Roman"/>
          <w:b w:val="false"/>
          <w:i w:val="false"/>
          <w:color w:val="000000"/>
          <w:sz w:val="28"/>
        </w:rPr>
        <w:t> мынадай мазмұндағы 2) тармақшамен толықтырылсын:</w:t>
      </w:r>
      <w:r>
        <w:br/>
      </w:r>
      <w:r>
        <w:rPr>
          <w:rFonts w:ascii="Times New Roman"/>
          <w:b w:val="false"/>
          <w:i w:val="false"/>
          <w:color w:val="000000"/>
          <w:sz w:val="28"/>
        </w:rPr>
        <w:t>
      "2) аудандық маңызы бар автомобиль жолдарын (қала, елді мекен көшелерін) күрделі және орташа жөндеуден өткізуге – 243 614 мың теңге;</w:t>
      </w:r>
      <w:r>
        <w:br/>
      </w:r>
      <w:r>
        <w:rPr>
          <w:rFonts w:ascii="Times New Roman"/>
          <w:b w:val="false"/>
          <w:i w:val="false"/>
          <w:color w:val="000000"/>
          <w:sz w:val="28"/>
        </w:rPr>
        <w:t>
</w:t>
      </w:r>
      <w:r>
        <w:rPr>
          <w:rFonts w:ascii="Times New Roman"/>
          <w:b w:val="false"/>
          <w:i w:val="false"/>
          <w:color w:val="000000"/>
          <w:sz w:val="28"/>
        </w:rPr>
        <w:t>
      аталған шешім мынадай мазмұндағы 3-3, 10-тармақтармен толықтырылсын:</w:t>
      </w:r>
      <w:r>
        <w:br/>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2010 жылы аудан бюджетіне облыстық бюджеттен бөлінген және облыстық бюджетке қайтарылатын игерілмеген (толық игерілмеген) трансферттердің сомасы 6 056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2011 жылдың 1-қаңтарына қалыптасқан бюджет қаражатының 93 931 мың теңге қалдықтары төмендегі бағдарламаларға бағытталсын:</w:t>
      </w:r>
      <w:r>
        <w:br/>
      </w:r>
      <w:r>
        <w:rPr>
          <w:rFonts w:ascii="Times New Roman"/>
          <w:b w:val="false"/>
          <w:i w:val="false"/>
          <w:color w:val="000000"/>
          <w:sz w:val="28"/>
        </w:rPr>
        <w:t>
      122-003 "Мемлекеттік органдардың күрделі шығыстары" бағдарламасына 300 мың теңге;</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1 045 мың теңге;</w:t>
      </w:r>
      <w:r>
        <w:br/>
      </w:r>
      <w:r>
        <w:rPr>
          <w:rFonts w:ascii="Times New Roman"/>
          <w:b w:val="false"/>
          <w:i w:val="false"/>
          <w:color w:val="000000"/>
          <w:sz w:val="28"/>
        </w:rPr>
        <w:t>
      123-022 "Мемлекеттік органдардың күрделі шығыстары" бағдарламасына 110 мың теңге;</w:t>
      </w:r>
      <w:r>
        <w:br/>
      </w:r>
      <w:r>
        <w:rPr>
          <w:rFonts w:ascii="Times New Roman"/>
          <w:b w:val="false"/>
          <w:i w:val="false"/>
          <w:color w:val="000000"/>
          <w:sz w:val="28"/>
        </w:rPr>
        <w:t>
      464-003 "Жалпы білім беру" бағдарламасына 1 900 мың теңге;</w:t>
      </w:r>
      <w:r>
        <w:br/>
      </w:r>
      <w:r>
        <w:rPr>
          <w:rFonts w:ascii="Times New Roman"/>
          <w:b w:val="false"/>
          <w:i w:val="false"/>
          <w:color w:val="000000"/>
          <w:sz w:val="28"/>
        </w:rPr>
        <w:t>
      458-004 "Азаматтардың жекелеген санаттарын тұрғын үймен қамтамасыз ету" бағдарламасына 8 000 мың теңге;</w:t>
      </w:r>
      <w:r>
        <w:br/>
      </w:r>
      <w:r>
        <w:rPr>
          <w:rFonts w:ascii="Times New Roman"/>
          <w:b w:val="false"/>
          <w:i w:val="false"/>
          <w:color w:val="000000"/>
          <w:sz w:val="28"/>
        </w:rPr>
        <w:t>
      467-020 "Тұрғын үй сатып алу" бағдарламасына 2 000 мың теңге";</w:t>
      </w:r>
      <w:r>
        <w:br/>
      </w:r>
      <w:r>
        <w:rPr>
          <w:rFonts w:ascii="Times New Roman"/>
          <w:b w:val="false"/>
          <w:i w:val="false"/>
          <w:color w:val="000000"/>
          <w:sz w:val="28"/>
        </w:rPr>
        <w:t>
      467-005 "Коммуналдық шаруашылығын дамыту" бағдарламасына 1 200 мың теңге;</w:t>
      </w:r>
      <w:r>
        <w:br/>
      </w:r>
      <w:r>
        <w:rPr>
          <w:rFonts w:ascii="Times New Roman"/>
          <w:b w:val="false"/>
          <w:i w:val="false"/>
          <w:color w:val="000000"/>
          <w:sz w:val="28"/>
        </w:rPr>
        <w:t>
      123-011 "Елді мекендерді абаттандыру мен көгалдандыру" бағдарламасына 17 871 мың теңге;</w:t>
      </w:r>
      <w:r>
        <w:br/>
      </w:r>
      <w:r>
        <w:rPr>
          <w:rFonts w:ascii="Times New Roman"/>
          <w:b w:val="false"/>
          <w:i w:val="false"/>
          <w:color w:val="000000"/>
          <w:sz w:val="28"/>
        </w:rPr>
        <w:t>
      458-015 "Елдi мекендердегі көшелердi жарықтандыру" бағдарламасына 28 973 мың теңге;</w:t>
      </w:r>
      <w:r>
        <w:br/>
      </w:r>
      <w:r>
        <w:rPr>
          <w:rFonts w:ascii="Times New Roman"/>
          <w:b w:val="false"/>
          <w:i w:val="false"/>
          <w:color w:val="000000"/>
          <w:sz w:val="28"/>
        </w:rPr>
        <w:t>
      455-003 "Мәдени-демалыс жұмысын қолдау" бағдарламасына 11 650 мың теңге;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бағдарламасына 500 мың теңге;</w:t>
      </w:r>
      <w:r>
        <w:br/>
      </w:r>
      <w:r>
        <w:rPr>
          <w:rFonts w:ascii="Times New Roman"/>
          <w:b w:val="false"/>
          <w:i w:val="false"/>
          <w:color w:val="000000"/>
          <w:sz w:val="28"/>
        </w:rPr>
        <w:t>
      467-010 "Ауыл шаруашылығы объектілерін дамыту" бағдарламасына 455 мың теңге;</w:t>
      </w:r>
      <w:r>
        <w:br/>
      </w:r>
      <w:r>
        <w:rPr>
          <w:rFonts w:ascii="Times New Roman"/>
          <w:b w:val="false"/>
          <w:i w:val="false"/>
          <w:color w:val="000000"/>
          <w:sz w:val="28"/>
        </w:rPr>
        <w:t>
      458-023 "Автомобиль жолдарының жұмыс істеуін қамтамасыз ету" бағдарламасына 11 027 мың теңге;</w:t>
      </w:r>
      <w:r>
        <w:br/>
      </w:r>
      <w:r>
        <w:rPr>
          <w:rFonts w:ascii="Times New Roman"/>
          <w:b w:val="false"/>
          <w:i w:val="false"/>
          <w:color w:val="000000"/>
          <w:sz w:val="28"/>
        </w:rPr>
        <w:t>
      458-013 "Мемлекеттік органдардың күрделі шығыстары" бағдарламасына 1 900 мың теңге;</w:t>
      </w:r>
      <w:r>
        <w:br/>
      </w:r>
      <w:r>
        <w:rPr>
          <w:rFonts w:ascii="Times New Roman"/>
          <w:b w:val="false"/>
          <w:i w:val="false"/>
          <w:color w:val="000000"/>
          <w:sz w:val="28"/>
        </w:rPr>
        <w:t>
      452-014 " Занды тұлғалардың жарғылық капиталын қалыптастыру немесе ұлғайту 7 000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ХХХІV</w:t>
      </w:r>
      <w:r>
        <w:br/>
      </w:r>
      <w:r>
        <w:rPr>
          <w:rFonts w:ascii="Times New Roman"/>
          <w:b w:val="false"/>
          <w:i w:val="false"/>
          <w:color w:val="000000"/>
          <w:sz w:val="28"/>
        </w:rPr>
        <w:t>
</w:t>
      </w:r>
      <w:r>
        <w:rPr>
          <w:rFonts w:ascii="Times New Roman"/>
          <w:b w:val="false"/>
          <w:i/>
          <w:color w:val="000000"/>
          <w:sz w:val="28"/>
        </w:rPr>
        <w:t>      сессиясының төрағасы                          Қ. Ысқақ</w:t>
      </w:r>
      <w:r>
        <w:br/>
      </w:r>
      <w:r>
        <w:rPr>
          <w:rFonts w:ascii="Times New Roman"/>
          <w:b w:val="false"/>
          <w:i w:val="false"/>
          <w:color w:val="000000"/>
          <w:sz w:val="28"/>
        </w:rPr>
        <w:t>
</w:t>
      </w:r>
      <w:r>
        <w:rPr>
          <w:rFonts w:ascii="Times New Roman"/>
          <w:b w:val="false"/>
          <w:i/>
          <w:color w:val="000000"/>
          <w:sz w:val="28"/>
        </w:rPr>
        <w:t>      Аудандық Мәслихаттың хатшысы                  Т. Бөріқұлақов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"4" наурыздағы</w:t>
      </w:r>
      <w:r>
        <w:br/>
      </w:r>
      <w:r>
        <w:rPr>
          <w:rFonts w:ascii="Times New Roman"/>
          <w:b w:val="false"/>
          <w:i w:val="false"/>
          <w:color w:val="000000"/>
          <w:sz w:val="28"/>
        </w:rPr>
        <w:t>
      кезектен тыс ХХХІV сессиясының</w:t>
      </w:r>
      <w:r>
        <w:br/>
      </w:r>
      <w:r>
        <w:rPr>
          <w:rFonts w:ascii="Times New Roman"/>
          <w:b w:val="false"/>
          <w:i w:val="false"/>
          <w:color w:val="000000"/>
          <w:sz w:val="28"/>
        </w:rPr>
        <w:t>
      N 270 шешіміне 1-қосымша</w:t>
      </w:r>
    </w:p>
    <w:bookmarkStart w:name="z8"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660"/>
        <w:gridCol w:w="620"/>
        <w:gridCol w:w="9265"/>
        <w:gridCol w:w="2038"/>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5926690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959135</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5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233480</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193173</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0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5042</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95825</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4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7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4866688</w:t>
            </w:r>
          </w:p>
        </w:tc>
      </w:tr>
      <w:tr>
        <w:trPr>
          <w:trHeight w:val="1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4866688</w:t>
            </w:r>
          </w:p>
        </w:tc>
      </w:tr>
      <w:tr>
        <w:trPr>
          <w:trHeight w:val="15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4866688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938"/>
        <w:gridCol w:w="676"/>
        <w:gridCol w:w="8583"/>
        <w:gridCol w:w="2026"/>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5940461</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369738</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25095</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77411</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77111</w:t>
            </w:r>
          </w:p>
        </w:tc>
      </w:tr>
      <w:tr>
        <w:trPr>
          <w:trHeight w:val="1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230273</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229723</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17475</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19484</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77323</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75217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(облыстык маңызы бар қала) ауқымындағы төтенше жағдайлардың алдын алу және оларды жою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75217</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4107079</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420488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420488</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3639551</w:t>
            </w:r>
          </w:p>
        </w:tc>
      </w:tr>
      <w:tr>
        <w:trPr>
          <w:trHeight w:val="1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3530927</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108624</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47040</w:t>
            </w:r>
          </w:p>
        </w:tc>
      </w:tr>
      <w:tr>
        <w:trPr>
          <w:trHeight w:val="2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5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324267</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274787</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27161</w:t>
            </w:r>
          </w:p>
        </w:tc>
      </w:tr>
      <w:tr>
        <w:trPr>
          <w:trHeight w:val="9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59511</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114765</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48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49480</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47426</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222530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26083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34200</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4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123274</w:t>
            </w:r>
          </w:p>
        </w:tc>
      </w:tr>
      <w:tr>
        <w:trPr>
          <w:trHeight w:val="10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96187</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28973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354986</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160070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160070</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9840</w:t>
            </w:r>
          </w:p>
        </w:tc>
      </w:tr>
      <w:tr>
        <w:trPr>
          <w:trHeight w:val="4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82000</w:t>
            </w:r>
          </w:p>
        </w:tc>
      </w:tr>
      <w:tr>
        <w:trPr>
          <w:trHeight w:val="36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52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58733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6500</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10769</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14421</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75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80998</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15922</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73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1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44779</w:t>
            </w:r>
          </w:p>
        </w:tc>
      </w:tr>
      <w:tr>
        <w:trPr>
          <w:trHeight w:val="31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17622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301387</w:t>
            </w:r>
          </w:p>
        </w:tc>
      </w:tr>
      <w:tr>
        <w:trPr>
          <w:trHeight w:val="4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301387</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301387</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52870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9428</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10920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19392</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w:t>
            </w:r>
          </w:p>
        </w:tc>
      </w:tr>
      <w:tr>
        <w:trPr>
          <w:trHeight w:val="5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13130</w:t>
            </w:r>
          </w:p>
        </w:tc>
      </w:tr>
      <w:tr>
        <w:trPr>
          <w:trHeight w:val="5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26840</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26840</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19369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r>
        <w:trPr>
          <w:trHeight w:val="34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6.Бюджет тапшылығын қаржыландыру (профицитті пайдалану)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49740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rPr>
                <w:rFonts w:ascii="Times New Roman"/>
                <w:b w:val="false"/>
                <w:i w:val="false"/>
                <w:color w:val="ffffff"/>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120771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120771</w:t>
            </w:r>
          </w:p>
        </w:tc>
      </w:tr>
      <w:tr>
        <w:trPr>
          <w:trHeight w:val="25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120771</w:t>
            </w:r>
          </w:p>
        </w:tc>
      </w:tr>
    </w:tbl>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"4" наурыздағы</w:t>
      </w:r>
      <w:r>
        <w:br/>
      </w:r>
      <w:r>
        <w:rPr>
          <w:rFonts w:ascii="Times New Roman"/>
          <w:b w:val="false"/>
          <w:i w:val="false"/>
          <w:color w:val="000000"/>
          <w:sz w:val="28"/>
        </w:rPr>
        <w:t>
      кезектен тыс ХХХІV сессиясының</w:t>
      </w:r>
      <w:r>
        <w:br/>
      </w:r>
      <w:r>
        <w:rPr>
          <w:rFonts w:ascii="Times New Roman"/>
          <w:b w:val="false"/>
          <w:i w:val="false"/>
          <w:color w:val="000000"/>
          <w:sz w:val="28"/>
        </w:rPr>
        <w:t>
      N 270 шешіміне 2-қосымша</w:t>
      </w:r>
    </w:p>
    <w:bookmarkStart w:name="z9"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2011 жылға арналған жеке жоспарларының қаржылар көлемі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760"/>
        <w:gridCol w:w="1254"/>
        <w:gridCol w:w="1942"/>
        <w:gridCol w:w="1168"/>
        <w:gridCol w:w="1681"/>
        <w:gridCol w:w="1168"/>
        <w:gridCol w:w="1254"/>
        <w:gridCol w:w="1169"/>
        <w:gridCol w:w="1169"/>
        <w:gridCol w:w="1212"/>
        <w:gridCol w:w="1988"/>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5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жағдайлар да сырқаты ауыр адамдарды дәрігерлік көмек көрсететін ең жақын денсаулық сақтау ұйымына жеткізуді ұйымдастыру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w:t>
            </w:r>
            <w:r>
              <w:br/>
            </w:r>
            <w:r>
              <w:rPr>
                <w:rFonts w:ascii="Times New Roman"/>
                <w:b w:val="false"/>
                <w:i w:val="false"/>
                <w:color w:val="000000"/>
                <w:sz w:val="20"/>
              </w:rPr>
              <w:t>
леу</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353868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229723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96187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3"/>
    <w:p>
      <w:pPr>
        <w:spacing w:after="0"/>
        <w:ind w:left="0"/>
        <w:jc w:val="left"/>
      </w:pPr>
      <w:r>
        <w:rPr>
          <w:rFonts w:ascii="Times New Roman"/>
          <w:b/>
          <w:i w:val="false"/>
          <w:color w:val="000000"/>
        </w:rPr>
        <w:t xml:space="preserve"> 
"2011-2013 жылдарға арналған аудандық бюджет туралы" Қазалы аудандық Мәслихатының 2010 жылғы 29 желтоқсандағы ХХХІІ сессиясының N 248 шешіміне өзгерістер мен толықтырулар енгізу туралы" Қазалы аудандық Мәслихатының кезектен тыс ХХХІV сессиясының шешіміне</w:t>
      </w:r>
      <w:r>
        <w:br/>
      </w:r>
      <w:r>
        <w:rPr>
          <w:rFonts w:ascii="Times New Roman"/>
          <w:b/>
          <w:i w:val="false"/>
          <w:color w:val="000000"/>
        </w:rPr>
        <w:t>
      ТҮСІНДІРМЕ ЖАЗБА</w:t>
      </w:r>
    </w:p>
    <w:bookmarkEnd w:id="3"/>
    <w:p>
      <w:pPr>
        <w:spacing w:after="0"/>
        <w:ind w:left="0"/>
        <w:jc w:val="both"/>
      </w:pPr>
      <w:r>
        <w:rPr>
          <w:rFonts w:ascii="Times New Roman"/>
          <w:b w:val="false"/>
          <w:i w:val="false"/>
          <w:color w:val="000000"/>
          <w:sz w:val="28"/>
        </w:rPr>
        <w:t>      "2011-2013 жылдарға арналған аудандық бюджет туралы" Қазалы аудандық мәслихатының 2010 жылғы 29 желтоқсандағы ХХХІІ сессиясының N 248 шешіміне облыстық бюджеттен бөлінген трансферттерді қабылдау, облыстық бюджеттен 2010 жылы бөлінген және облыстық бюджетке кайтарылатын (толық игерілмеген) трансферттерді қайтару және 2011 жылдың 1-қаңтарына қалыптасқан аудандық бюджеттің бос қалдықтарын бөлу арқылы өзгерістер мен толықтырулар енгізілді.</w:t>
      </w:r>
      <w:r>
        <w:br/>
      </w:r>
      <w:r>
        <w:rPr>
          <w:rFonts w:ascii="Times New Roman"/>
          <w:b w:val="false"/>
          <w:i w:val="false"/>
          <w:color w:val="000000"/>
          <w:sz w:val="28"/>
        </w:rPr>
        <w:t>
      Облыстық бюджет қаржысы есебінен 243614 мың теңге ағымдағы нысаналы трансферт бөлінді.</w:t>
      </w:r>
      <w:r>
        <w:br/>
      </w:r>
      <w:r>
        <w:rPr>
          <w:rFonts w:ascii="Times New Roman"/>
          <w:b w:val="false"/>
          <w:i w:val="false"/>
          <w:color w:val="000000"/>
          <w:sz w:val="28"/>
        </w:rPr>
        <w:t>
      2010 жылғы аудандық бюджеттің атқарылуы туралы есебіне сәйкес аудандық бюджетте барлығы 198069 мың теңге бос қалдық қалды, оның ішінде:</w:t>
      </w:r>
      <w:r>
        <w:br/>
      </w:r>
      <w:r>
        <w:rPr>
          <w:rFonts w:ascii="Times New Roman"/>
          <w:b w:val="false"/>
          <w:i w:val="false"/>
          <w:color w:val="000000"/>
          <w:sz w:val="28"/>
        </w:rPr>
        <w:t>
      1) республикалық, облыстық бюджеттерден бөлінген трансферттер есебінен аудандық бюджетік бағдарлама әкімшілері тарапынан пайдаланылмаған қаржы – 104138 мың теңге;</w:t>
      </w:r>
      <w:r>
        <w:br/>
      </w:r>
      <w:r>
        <w:rPr>
          <w:rFonts w:ascii="Times New Roman"/>
          <w:b w:val="false"/>
          <w:i w:val="false"/>
          <w:color w:val="000000"/>
          <w:sz w:val="28"/>
        </w:rPr>
        <w:t>
      2) аудандық бюджеттің кіріс бөлігінің артығымен орындалуы есебінен – 39185 мың теңге;</w:t>
      </w:r>
      <w:r>
        <w:br/>
      </w:r>
      <w:r>
        <w:rPr>
          <w:rFonts w:ascii="Times New Roman"/>
          <w:b w:val="false"/>
          <w:i w:val="false"/>
          <w:color w:val="000000"/>
          <w:sz w:val="28"/>
        </w:rPr>
        <w:t>
      3) аудандық бюджеттік бағдарлама әкімшілері бойынша пайдаланылмаған қаржы – 54746 мың теңге;</w:t>
      </w:r>
      <w:r>
        <w:br/>
      </w:r>
      <w:r>
        <w:rPr>
          <w:rFonts w:ascii="Times New Roman"/>
          <w:b w:val="false"/>
          <w:i w:val="false"/>
          <w:color w:val="000000"/>
          <w:sz w:val="28"/>
        </w:rPr>
        <w:t>
      2010 жылы аудан бюджетіне облыстық бюджет қаржысы есебінен бөлінген 6056 мың теңге облыстық бюджетке қайтарылды;</w:t>
      </w:r>
      <w:r>
        <w:br/>
      </w:r>
      <w:r>
        <w:rPr>
          <w:rFonts w:ascii="Times New Roman"/>
          <w:b w:val="false"/>
          <w:i w:val="false"/>
          <w:color w:val="000000"/>
          <w:sz w:val="28"/>
        </w:rPr>
        <w:t>
      2011 жылдың 1 қантарына қалыптасқан аудандық бюджеттің 93931 мың теңге бос қалдықтары бағдарламаларға бөлінді.</w:t>
      </w:r>
    </w:p>
    <w:bookmarkStart w:name="z11" w:id="4"/>
    <w:p>
      <w:pPr>
        <w:spacing w:after="0"/>
        <w:ind w:left="0"/>
        <w:jc w:val="left"/>
      </w:pPr>
      <w:r>
        <w:rPr>
          <w:rFonts w:ascii="Times New Roman"/>
          <w:b/>
          <w:i w:val="false"/>
          <w:color w:val="000000"/>
        </w:rPr>
        <w:t xml:space="preserve"> 
Шығындар:</w:t>
      </w:r>
    </w:p>
    <w:bookmarkEnd w:id="4"/>
    <w:p>
      <w:pPr>
        <w:spacing w:after="0"/>
        <w:ind w:left="0"/>
        <w:jc w:val="both"/>
      </w:pPr>
      <w:r>
        <w:rPr>
          <w:rFonts w:ascii="Times New Roman"/>
          <w:b w:val="false"/>
          <w:i w:val="false"/>
          <w:color w:val="000000"/>
          <w:sz w:val="28"/>
        </w:rPr>
        <w:t>      1. Облыстық бюджет қаржысы есебінен бөлінген 243614 мың теңге ағымдағы нысаналы трансферт төмендегі бағдарламаға бағытталды:</w:t>
      </w:r>
      <w:r>
        <w:br/>
      </w:r>
      <w:r>
        <w:rPr>
          <w:rFonts w:ascii="Times New Roman"/>
          <w:b w:val="false"/>
          <w:i w:val="false"/>
          <w:color w:val="000000"/>
          <w:sz w:val="28"/>
        </w:rPr>
        <w:t>
      458-023 "Автомобиль жолдарын жұмыс істеуін қамтамасыз ету" бағдарламасына 243614 мың теңге, оның ішінде:"Аудандық маңызы бар "Айтеке би - Басыкара" автомобиль жолдарын орташа жөндеу 8,1 шақырым (2,4-10,5 км) шығындары үшін 98614 мың теңге, Әйтеке би кенті мен Қазалы қаласының көшелерін орташа жөндеуге 145000 мың теңге;</w:t>
      </w:r>
      <w:r>
        <w:br/>
      </w:r>
      <w:r>
        <w:rPr>
          <w:rFonts w:ascii="Times New Roman"/>
          <w:b w:val="false"/>
          <w:i w:val="false"/>
          <w:color w:val="000000"/>
          <w:sz w:val="28"/>
        </w:rPr>
        <w:t>
      2. Бюджет қаражатының 93931 мың теңге қалдықтары төмендегі мақсаттарға бағытталды:</w:t>
      </w:r>
      <w:r>
        <w:br/>
      </w:r>
      <w:r>
        <w:rPr>
          <w:rFonts w:ascii="Times New Roman"/>
          <w:b w:val="false"/>
          <w:i w:val="false"/>
          <w:color w:val="000000"/>
          <w:sz w:val="28"/>
        </w:rPr>
        <w:t>
      "Қазалы ауданы әкімінің аппараты" мемлекеттік мекемесіне негізгі құралдар сатып алуға 122-003 "Мемлекеттік органдардың күрделі шығыстары" бағдарламасына 300 мың теңге;</w:t>
      </w:r>
      <w:r>
        <w:br/>
      </w:r>
      <w:r>
        <w:rPr>
          <w:rFonts w:ascii="Times New Roman"/>
          <w:b w:val="false"/>
          <w:i w:val="false"/>
          <w:color w:val="000000"/>
          <w:sz w:val="28"/>
        </w:rPr>
        <w:t>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1045 мың теңге, оның ішінде:</w:t>
      </w:r>
      <w:r>
        <w:br/>
      </w:r>
      <w:r>
        <w:rPr>
          <w:rFonts w:ascii="Times New Roman"/>
          <w:b w:val="false"/>
          <w:i w:val="false"/>
          <w:color w:val="000000"/>
          <w:sz w:val="28"/>
        </w:rPr>
        <w:t>
      1) Бекарыстан би ауылындағы "Диін" бағын күтіп-ұстауға 2 жұмысшы штат бірлігін ұстау шығындарына 710 мың теңге;</w:t>
      </w:r>
      <w:r>
        <w:br/>
      </w:r>
      <w:r>
        <w:rPr>
          <w:rFonts w:ascii="Times New Roman"/>
          <w:b w:val="false"/>
          <w:i w:val="false"/>
          <w:color w:val="000000"/>
          <w:sz w:val="28"/>
        </w:rPr>
        <w:t>
      2) Халыққа қызмет көрсету орталығының өкілдіктерін ашу жоспарына сәйкес "Қазалы каласы әкімінің аппараты" мемлекеттік мекемесі бюджеттік бағдарлама әкімшісіне қосымша 4 қызметкерге құрал-жабдықтар алуға 335 мың теңге;</w:t>
      </w:r>
      <w:r>
        <w:br/>
      </w:r>
      <w:r>
        <w:rPr>
          <w:rFonts w:ascii="Times New Roman"/>
          <w:b w:val="false"/>
          <w:i w:val="false"/>
          <w:color w:val="000000"/>
          <w:sz w:val="28"/>
        </w:rPr>
        <w:t>
      Қазалы қаласынан халыққа қызмет көрсету орталығының өкілдігін ашу жоспарына сәйкес 1 компьютер сатып алуға 123-022 "Мемлекеттік органдардың күрделі шығыстары" бағдарламасына 110 мың теңге;</w:t>
      </w:r>
      <w:r>
        <w:br/>
      </w:r>
      <w:r>
        <w:rPr>
          <w:rFonts w:ascii="Times New Roman"/>
          <w:b w:val="false"/>
          <w:i w:val="false"/>
          <w:color w:val="000000"/>
          <w:sz w:val="28"/>
        </w:rPr>
        <w:t>
      464-003 "Жалпы білім беру" бағдарламасына N 88 мектепке жөндеу жұмыстарын жүргізуге 1900 мың теңге;</w:t>
      </w:r>
      <w:r>
        <w:br/>
      </w:r>
      <w:r>
        <w:rPr>
          <w:rFonts w:ascii="Times New Roman"/>
          <w:b w:val="false"/>
          <w:i w:val="false"/>
          <w:color w:val="000000"/>
          <w:sz w:val="28"/>
        </w:rPr>
        <w:t>
      458-004 "Азаматтардың жекелеген санаттарын тұрғын үймен қамтамасыз ету" бағдарламасына 8000 мың теңге;</w:t>
      </w:r>
      <w:r>
        <w:br/>
      </w:r>
      <w:r>
        <w:rPr>
          <w:rFonts w:ascii="Times New Roman"/>
          <w:b w:val="false"/>
          <w:i w:val="false"/>
          <w:color w:val="000000"/>
          <w:sz w:val="28"/>
        </w:rPr>
        <w:t>
      2010 жылғы қабылданған міндеттемені қаржыландыру мақсатында 467-020 "Тұрғын үй сатып алу" бағдарламасына 2000 мың теңге;</w:t>
      </w:r>
      <w:r>
        <w:br/>
      </w:r>
      <w:r>
        <w:rPr>
          <w:rFonts w:ascii="Times New Roman"/>
          <w:b w:val="false"/>
          <w:i w:val="false"/>
          <w:color w:val="000000"/>
          <w:sz w:val="28"/>
        </w:rPr>
        <w:t>
      467-005 "Коммуналдық шаруашылығын дамыту" бағдарламасына Қазалы қаласының әкімшілік ғимаратын кеңейту және қайта жаңғырту жұмыстарының жобалық-сметалық құжаттарын жасату мен мемлекеттік сараптамадан өткізуге 1200 мың теңге;</w:t>
      </w:r>
      <w:r>
        <w:br/>
      </w:r>
      <w:r>
        <w:rPr>
          <w:rFonts w:ascii="Times New Roman"/>
          <w:b w:val="false"/>
          <w:i w:val="false"/>
          <w:color w:val="000000"/>
          <w:sz w:val="28"/>
        </w:rPr>
        <w:t>
      123-011 "Елді мекендерді абаттандыру мен көгалдандыру" бағдарламасына 17871 мың теңге, оның ішінде:</w:t>
      </w:r>
      <w:r>
        <w:br/>
      </w:r>
      <w:r>
        <w:rPr>
          <w:rFonts w:ascii="Times New Roman"/>
          <w:b w:val="false"/>
          <w:i w:val="false"/>
          <w:color w:val="000000"/>
          <w:sz w:val="28"/>
        </w:rPr>
        <w:t>
      1) аяқ су айдау шығындарына:</w:t>
      </w:r>
      <w:r>
        <w:br/>
      </w:r>
      <w:r>
        <w:rPr>
          <w:rFonts w:ascii="Times New Roman"/>
          <w:b w:val="false"/>
          <w:i w:val="false"/>
          <w:color w:val="000000"/>
          <w:sz w:val="28"/>
        </w:rPr>
        <w:t>
      "Әйтеке би кенті әкімінің аппараты" бюджеттік бағдарлама әкімшісіне 2201 мың теңге;</w:t>
      </w:r>
      <w:r>
        <w:br/>
      </w:r>
      <w:r>
        <w:rPr>
          <w:rFonts w:ascii="Times New Roman"/>
          <w:b w:val="false"/>
          <w:i w:val="false"/>
          <w:color w:val="000000"/>
          <w:sz w:val="28"/>
        </w:rPr>
        <w:t>
      "Қазалы қаласы әкімінің аппараты" бюджеттік бағдарлама әкімшісіне 2249 мың теңге;</w:t>
      </w:r>
      <w:r>
        <w:br/>
      </w:r>
      <w:r>
        <w:rPr>
          <w:rFonts w:ascii="Times New Roman"/>
          <w:b w:val="false"/>
          <w:i w:val="false"/>
          <w:color w:val="000000"/>
          <w:sz w:val="28"/>
        </w:rPr>
        <w:t>
      "Майлыбас ауылдық округі әкімінің аппараты" бюджеттік бағдарлама әкімшісіне 1352 мың теңге;</w:t>
      </w:r>
      <w:r>
        <w:br/>
      </w:r>
      <w:r>
        <w:rPr>
          <w:rFonts w:ascii="Times New Roman"/>
          <w:b w:val="false"/>
          <w:i w:val="false"/>
          <w:color w:val="000000"/>
          <w:sz w:val="28"/>
        </w:rPr>
        <w:t>
      "Қызылқұм ауылдық округі әкімінің аппараты" бюджеттік бағдарлама әкімшісіне 220 мың теңге;</w:t>
      </w:r>
      <w:r>
        <w:br/>
      </w:r>
      <w:r>
        <w:rPr>
          <w:rFonts w:ascii="Times New Roman"/>
          <w:b w:val="false"/>
          <w:i w:val="false"/>
          <w:color w:val="000000"/>
          <w:sz w:val="28"/>
        </w:rPr>
        <w:t>
      "Арықбалық ауылдық округі әкімінің аппараты" бюджеттік бағдарлама әкімшісіне 1031 мың теңге;</w:t>
      </w:r>
      <w:r>
        <w:br/>
      </w:r>
      <w:r>
        <w:rPr>
          <w:rFonts w:ascii="Times New Roman"/>
          <w:b w:val="false"/>
          <w:i w:val="false"/>
          <w:color w:val="000000"/>
          <w:sz w:val="28"/>
        </w:rPr>
        <w:t>
      "Көларық ауылдық округі әкімінің аппараты" бюджеттік бағдарлама әкімшісіне 861 мың теңге;</w:t>
      </w:r>
      <w:r>
        <w:br/>
      </w:r>
      <w:r>
        <w:rPr>
          <w:rFonts w:ascii="Times New Roman"/>
          <w:b w:val="false"/>
          <w:i w:val="false"/>
          <w:color w:val="000000"/>
          <w:sz w:val="28"/>
        </w:rPr>
        <w:t>
      "Сарыкөл ауылдық округі әкімінің аппараты" бюджеттік бағдарлама әкімшісіне 251 мың теңге;</w:t>
      </w:r>
      <w:r>
        <w:br/>
      </w:r>
      <w:r>
        <w:rPr>
          <w:rFonts w:ascii="Times New Roman"/>
          <w:b w:val="false"/>
          <w:i w:val="false"/>
          <w:color w:val="000000"/>
          <w:sz w:val="28"/>
        </w:rPr>
        <w:t>
      "Құмжиек ауылдық округі әкімінің аппараты" бюджеттік бағдарлама әкімшісіне 724 мың теңге;</w:t>
      </w:r>
      <w:r>
        <w:br/>
      </w:r>
      <w:r>
        <w:rPr>
          <w:rFonts w:ascii="Times New Roman"/>
          <w:b w:val="false"/>
          <w:i w:val="false"/>
          <w:color w:val="000000"/>
          <w:sz w:val="28"/>
        </w:rPr>
        <w:t>
      "Басықара ауылдық округі әкімінің аппараты" бюджеттік бағдарлама әкімшісіне 736 мың теңге;</w:t>
      </w:r>
      <w:r>
        <w:br/>
      </w:r>
      <w:r>
        <w:rPr>
          <w:rFonts w:ascii="Times New Roman"/>
          <w:b w:val="false"/>
          <w:i w:val="false"/>
          <w:color w:val="000000"/>
          <w:sz w:val="28"/>
        </w:rPr>
        <w:t>
      "Сарбұлақ ауылдық округі әкімінің аппараты" бюджеттік бағдарлама әкімшісіне 686 мың теңге.</w:t>
      </w:r>
      <w:r>
        <w:br/>
      </w:r>
      <w:r>
        <w:rPr>
          <w:rFonts w:ascii="Times New Roman"/>
          <w:b w:val="false"/>
          <w:i w:val="false"/>
          <w:color w:val="000000"/>
          <w:sz w:val="28"/>
        </w:rPr>
        <w:t>
      "Аранды ауылдық округі әкімінің аппараты" бюджеттік бағдарлама әкімшісіне 210 мың теңге;</w:t>
      </w:r>
      <w:r>
        <w:br/>
      </w:r>
      <w:r>
        <w:rPr>
          <w:rFonts w:ascii="Times New Roman"/>
          <w:b w:val="false"/>
          <w:i w:val="false"/>
          <w:color w:val="000000"/>
          <w:sz w:val="28"/>
        </w:rPr>
        <w:t>
      2) Сарыбұлақ ауылдық округінің Куандария арнасынан жаңадан су топсасын салу және 3 км жаңадан канал қаздыру үшін жоба-сметалық құжаттарын жасатуға 250 мың теңге;</w:t>
      </w:r>
      <w:r>
        <w:br/>
      </w:r>
      <w:r>
        <w:rPr>
          <w:rFonts w:ascii="Times New Roman"/>
          <w:b w:val="false"/>
          <w:i w:val="false"/>
          <w:color w:val="000000"/>
          <w:sz w:val="28"/>
        </w:rPr>
        <w:t>
      3) Қазалы қаласы мен Әйтеке би кенті аралығын көгалдандырып аяқ  су жеткізу мақсатында арықтар қазу (Киікбай арығы, Ақарық каналы) үшін 7100мың теңге;</w:t>
      </w:r>
      <w:r>
        <w:br/>
      </w:r>
      <w:r>
        <w:rPr>
          <w:rFonts w:ascii="Times New Roman"/>
          <w:b w:val="false"/>
          <w:i w:val="false"/>
          <w:color w:val="000000"/>
          <w:sz w:val="28"/>
        </w:rPr>
        <w:t>
      458-015 "Елдi мекендердегі көшелердi жарықтандыру" бағдарламасына 28973 мың теңге;</w:t>
      </w:r>
      <w:r>
        <w:br/>
      </w:r>
      <w:r>
        <w:rPr>
          <w:rFonts w:ascii="Times New Roman"/>
          <w:b w:val="false"/>
          <w:i w:val="false"/>
          <w:color w:val="000000"/>
          <w:sz w:val="28"/>
        </w:rPr>
        <w:t>
      455-003 "Мәдени-демалыс жұмысын қолдау" бағдарламасына 11650 мың теңге, оның ішінде:</w:t>
      </w:r>
      <w:r>
        <w:br/>
      </w:r>
      <w:r>
        <w:rPr>
          <w:rFonts w:ascii="Times New Roman"/>
          <w:b w:val="false"/>
          <w:i w:val="false"/>
          <w:color w:val="000000"/>
          <w:sz w:val="28"/>
        </w:rPr>
        <w:t>
      1) Қазалы қалалық мәдениет Үйіне музыкалық аппаратура мен киім сатып алуға 3310 мың теңге;</w:t>
      </w:r>
      <w:r>
        <w:br/>
      </w:r>
      <w:r>
        <w:rPr>
          <w:rFonts w:ascii="Times New Roman"/>
          <w:b w:val="false"/>
          <w:i w:val="false"/>
          <w:color w:val="000000"/>
          <w:sz w:val="28"/>
        </w:rPr>
        <w:t>
      2) орталық мәдениет Үйінің "Мырза" атындағы халық оркестріне ұлттық аспаптар мен ұлттық киімдер сатып алуға 5840 мың теңге;</w:t>
      </w:r>
      <w:r>
        <w:br/>
      </w:r>
      <w:r>
        <w:rPr>
          <w:rFonts w:ascii="Times New Roman"/>
          <w:b w:val="false"/>
          <w:i w:val="false"/>
          <w:color w:val="000000"/>
          <w:sz w:val="28"/>
        </w:rPr>
        <w:t>
      3) орталық мәдениет Үйіне шағын автобус сатып алуға 2500 мың теңге;</w:t>
      </w:r>
      <w:r>
        <w:br/>
      </w:r>
      <w:r>
        <w:rPr>
          <w:rFonts w:ascii="Times New Roman"/>
          <w:b w:val="false"/>
          <w:i w:val="false"/>
          <w:color w:val="000000"/>
          <w:sz w:val="28"/>
        </w:rPr>
        <w:t>
      456-001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бағдарламасына Тәуелсіздіктің 20 жылдығына орай ішкі саясат бөліміне көрнекі құралдар жасатуға 500 мың теңге;</w:t>
      </w:r>
      <w:r>
        <w:br/>
      </w:r>
      <w:r>
        <w:rPr>
          <w:rFonts w:ascii="Times New Roman"/>
          <w:b w:val="false"/>
          <w:i w:val="false"/>
          <w:color w:val="000000"/>
          <w:sz w:val="28"/>
        </w:rPr>
        <w:t>
      2010 жылғы қабылданған міндеттемені қаржыландыру мақсатында 467-010 "Ауыл шаруашылығы объектілерін дамыту" бағдарламасына Әйтеке би кентіне биотермиялық ұңғыма құрлысының жобалық-сметалық құжаттарын жасатуға 455 мың теңге;</w:t>
      </w:r>
      <w:r>
        <w:br/>
      </w:r>
      <w:r>
        <w:rPr>
          <w:rFonts w:ascii="Times New Roman"/>
          <w:b w:val="false"/>
          <w:i w:val="false"/>
          <w:color w:val="000000"/>
          <w:sz w:val="28"/>
        </w:rPr>
        <w:t>
      458-023 "Автомобиль жолдарын жұмыс істеуін қамтамасыз ету" бағдарламасына Әйтеке би кентішілік жолдарын орташа жөндеу жұмыстарына 11027 мың теңге;</w:t>
      </w:r>
      <w:r>
        <w:br/>
      </w:r>
      <w:r>
        <w:rPr>
          <w:rFonts w:ascii="Times New Roman"/>
          <w:b w:val="false"/>
          <w:i w:val="false"/>
          <w:color w:val="000000"/>
          <w:sz w:val="28"/>
        </w:rPr>
        <w:t>
      458-013 "Мемлекеттік органдардың күрделі шығыстары" бағдарламасына "Аудандық тұрғын үй коммуналдық шаруашылығы жолаушылар көлігі және автомобиль жолдары бөлімі" мемлекеттік мекемесіне қызметтік автокөлік сатып алуға 1900 мың теңге;</w:t>
      </w:r>
      <w:r>
        <w:br/>
      </w:r>
      <w:r>
        <w:rPr>
          <w:rFonts w:ascii="Times New Roman"/>
          <w:b w:val="false"/>
          <w:i w:val="false"/>
          <w:color w:val="000000"/>
          <w:sz w:val="28"/>
        </w:rPr>
        <w:t>
      "Аудандық тұрғын үй - коммуналдық шаруашылығы, жолаушылар көлігі және автомобиль жолдары бөлімі" мемлекеттік мекемесінің шаруашылық жүргізу құқығындағы "Қазалы су жүйесі мен нысандарын жөндеу және коммуналдық қызметтер көрсету" мемлекеттік коммуналдық кәсіпорнының жарғылық капиталын ұлғайтуға 014 "Заңды тұлғалардың жарғылық капиталын қалыптастыру немесе ұлғайту" бюджеттік бағдарламасына 7000 мың теңге.</w:t>
      </w:r>
      <w:r>
        <w:br/>
      </w:r>
      <w:r>
        <w:rPr>
          <w:rFonts w:ascii="Times New Roman"/>
          <w:b w:val="false"/>
          <w:i w:val="false"/>
          <w:color w:val="000000"/>
          <w:sz w:val="28"/>
        </w:rPr>
        <w:t>
      3. "Майлыбас ауылдық әкімі аппараты" мемлекеттік мекемесінен халыққа қызмет көрсету орталығы өкілдігінің ашылмауына байланысты қажетті құрал-жабдықтармен қамтамасыз етуге бөлінген 685 мың теңге қаржы азайтылып, Қазалы қаласынан ашылатын халыққа қызмет көрсету орталығы өкілдігінің материалдық-техникалық базасын нығайту мақсатында "Қазалы қаласы әкімі аппараты" мемлекеттік мекемесі бюджеттік бағдарлама әкімшісінің шығындары 685 мың теңгеге көбейтілді.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