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beff6" w14:textId="66bef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алдындағы іс-шараларды өткізуге және үгіттік баспа материалдарын орналастыруға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әкімдігінің 2011 жылғы 01 наурыздағы N 72 қаулысы. Қызылорда облысының Әділет департаменті Қазалы аудандық әділет басқармасында 2011 жылы 14 наурызда N 10-4-142 тіркелді. Күші жойылды - Қызылорда облысы Қазалы ауданы әкімдігінің 2011 жылғы 25 сәуірдегі N 134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Қазалы ауданы әкімдігінің 2011.04.25 N 134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</w:t>
      </w:r>
      <w:r>
        <w:rPr>
          <w:rFonts w:ascii="Times New Roman"/>
          <w:b w:val="false"/>
          <w:i w:val="false"/>
          <w:color w:val="000000"/>
          <w:sz w:val="28"/>
        </w:rPr>
        <w:t>Конституциялық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 Президентінің кезектен тыс сайлауын тағайындау туралы" Қазақстан Республикасы Президентінің 2011 жылғы 4 ақпандағы </w:t>
      </w:r>
      <w:r>
        <w:rPr>
          <w:rFonts w:ascii="Times New Roman"/>
          <w:b w:val="false"/>
          <w:i w:val="false"/>
          <w:color w:val="000000"/>
          <w:sz w:val="28"/>
        </w:rPr>
        <w:t>N 1149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сәйкес және аудандық аумақтық сайлау комиссиясымен бірлескен мәжілістің қорытындысы бойынша Қазалы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Президентінің кезектен тыс сайлауын өткізу кезінде кандидаттардың сайлау алдындағы іс-шараларын өткізетін орындары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Президентіне кандидаттар үшін үгіттік баспа материалдарын орналастыру орындары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Үгiт материалдарын ескерткiштерге, ескерткіш тұғырларға, тарихи, мәдени немесе сәулеттiк құндылығы бар үйлер мен ғимараттарға, сондай-ақ дауыс беруге арналған үй-жайларға iліп қоюға тыйым салынады.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Әйтеке би кенті, Қазалы қаласы және ауылдық округ әкімдері тиiстi сайлау комиссияларымен бiрлесiп үгіттiк баспа материалдарын орналастыруға белгіленген орындарды стендтермен, тақталармен, тұғырлықтармен жарақтандырсын.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орындалуына бақылау жасау Қазалы ауданы әкімінің орынбасары С.Амановқа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 ресми жарияланғаннан кейiн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  А.КӨШЕРБАЙ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"КЕЛІСІЛГЕН"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аумақтық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Ж.Жалғасбай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Қазалы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"1"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72 қаулысына 1-қосымша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Президентінің кезектен тыс сайлауын өткізу кезінде кандидаттардың сайлау алдындағы іс-шараларын өткізетін орындары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833"/>
        <w:gridCol w:w="669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Өткізілетін орын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Орналасқан жері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Кенттік клуб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кенті, Әйтеке би көшесі N52 үй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мәдениет Үйі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Қазалы қаласы, Ү.Түктібаев көшесі N43 үй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Майлыбас ауылдық округі, Ақсуат ауылы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Өркендеу ауылдық округі, Өркендеу ауылы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ауылдық округі, Абай ауылы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мәдениет Үйі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Арықбалық ауылдық округі, Жанқожа батыр ауылы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мәдениет Үйі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Аранды ауылдық округі, Қожабақы ауылы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Аранды ауылдық округі, Аранды ауылы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мәдениет Үйі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Майдакөл ауылдық округі, Бекарыстан би ауылы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мәдениет Үйі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Бозкөл ауылдық округі, Бозкөл ауылы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Қарашеңгел ауылдық округі, Жалаңтөс батыр ауылы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ауылдық округі, Ү.Түктібаев ауылы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Көларық ауылдық округі, Ақтан батыр ауылы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Басықара ауылдық округі, Басықара ауылы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Құмжиек ауылдық округі, Қ.Пірімов ауылы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Қызылқұм ауылдық округі, Кәукей ауылы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мәдениет Үйі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Ғ.Мұратбаев ауылдық округі, Ғ.Мұратбаев ауылы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Ақжона ауылдық округі, Майдакөл ауылы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ауылдық округі, Бірлік ауылы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Шәкен ауылдық округі, Шәкен ауылы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Сарбұлақ ауылдық округі, Сарбұлақ ауылы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 ауылдық округі, Тасарық ауылы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 ауылдық округі, Лақалы ауылы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Қазалы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"1"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72 қаулысына 2-қосымша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Қазақстан Республикасы Президентіне кандидаттар үшін үгіттік баспа материалдарын орналастыру орындары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4935"/>
        <w:gridCol w:w="7088"/>
      </w:tblGrid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мекеннің атауы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Орналасқан жері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кенті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көшесі мен Төле би көшесі қиылысындағы, Әйтеке би көшесі мен Пірімов көшесі қиылысындағы және Әйтеке би кенттік клубының алдындағы стенд немесе тақта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қаласы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мәдениет Үйінің алдындағы және Жанқожа батыр көшесі мен Ү.Түктібаев көшесінің қиылысындағы стенд немесе тақта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Майлыбас ауылдық округі, Ақсуат ауылы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жанындағы стенд немесе тақта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Майлыбас ауылдық округі, Байқожа ауылы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мектеп жанындағы стенд немесе тақта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Майлыбас ауылдық округі, Майлыбас ауылы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мектеп жанындағы стенд немесе тақта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Өркендеу ауылдық округі, Өркендеу ауылы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жанындағы стенд немесе тақта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ауылдық округі, Абай ауылы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жанындағы стенд немесе тақта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Арықбалық ауылдық округі, Жанқожа батыр ауылы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жанындағы стенд немесе тақта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Аранды ауылдық округі, Қожабақы ауылы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мәдениет Үйі жанындағы стенд немесе тақта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Аранды ауылдық округі, Аранды ауылы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жанындағы стенд немесе тақта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Майдакөл ауылдық округі, Бекарыстан би ауылы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алаң жанындағы стенд немесе тақта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Бозкөл ауылдық округі, Бозкөл ауылы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Өтепбергенов көшесі бойындағы аялдама жанындағы стенд немесе тақта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Қарашеңгел ауылдық округі, Жалаңтөс батыр ауылы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жанындағы стенд немесе тақта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ауылдық округі, Ү.Түктібаев ауылы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жанындағы стенд немесе тақта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Көларық ауылдық округі, Ақтан батыр ауылы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жанындағы стенд немесе тақта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Басықара ауылдық округі, Басықара ауылы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Бейбітшілік көшесі бойындағы сауда орталығы жанындағы стенд немесе тақта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Құмжиек ауылдық округі, Қ.Пірімов ауылы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жанындағы стенд немесе тақта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Құмжиек ауылдық округі, Тапа ауылы 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орталығындағы стенд немесе тақта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Қызылқұм ауылдық округі, Кәукей ауылы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жанындағы стенд немесе тақта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Қызылқұм ауылдық округі, Ажар ауылы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мектеп жанындағы стенд немесе тақта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Ғ.Мұратбаев ауылдық округі, Ғ.Мұратбаев ауылы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алаң жанындағы стенд немесе тақта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Ақжона ауылдық округі, Майдакөл ауылы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жанындағы стенд немесе тақта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ауылдық округі, Бірлік ауылы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жанындағы стенд немесе тақта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Шәкен ауылдық округі, Шәкен ауылы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жанындағы стенд немесе тақта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Сарбұлақ ауылдық округі, Сарбұлақ ауылы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жанындағы стенд немесе тақта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 ауылдық округі, Тасарық ауылы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жанындағы стенд немесе тақта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 ауылдық округі, Лақалы ауылы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жанындағы стенд немесе тақта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