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fe347" w14:textId="b7fe3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2011 жылғы 23 желтоқсандағы N 248 шешімі. Қызылорда облысының Әділет департаментінде 2012 жылы 06 қаңтарда N 10-3-194 тіркелді. Қолданылу мерзімінің аяқталуына байланысты күші жойылды - (Қызылорда облысы Арал аудандық мәслихатының 2013 жылғы 06 ақпандағы N 40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Арал аудандық мәслихатының 06.02.2013 N 40 хаты).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Арал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2012- 2014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7 003 763 мың теңге, оның ішінде:</w:t>
      </w:r>
      <w:r>
        <w:br/>
      </w:r>
      <w:r>
        <w:rPr>
          <w:rFonts w:ascii="Times New Roman"/>
          <w:b w:val="false"/>
          <w:i w:val="false"/>
          <w:color w:val="000000"/>
          <w:sz w:val="28"/>
        </w:rPr>
        <w:t>
      салықтық түсімдер – 1 027 477 мың теңге;</w:t>
      </w:r>
      <w:r>
        <w:br/>
      </w:r>
      <w:r>
        <w:rPr>
          <w:rFonts w:ascii="Times New Roman"/>
          <w:b w:val="false"/>
          <w:i w:val="false"/>
          <w:color w:val="000000"/>
          <w:sz w:val="28"/>
        </w:rPr>
        <w:t>
      салықтық емес түсімдер – 16 096 мың теңге;</w:t>
      </w:r>
      <w:r>
        <w:br/>
      </w:r>
      <w:r>
        <w:rPr>
          <w:rFonts w:ascii="Times New Roman"/>
          <w:b w:val="false"/>
          <w:i w:val="false"/>
          <w:color w:val="000000"/>
          <w:sz w:val="28"/>
        </w:rPr>
        <w:t>
      негізгі капиталды сатудан түсетін түсімдер - 79 551 мың теңге;</w:t>
      </w:r>
      <w:r>
        <w:br/>
      </w:r>
      <w:r>
        <w:rPr>
          <w:rFonts w:ascii="Times New Roman"/>
          <w:b w:val="false"/>
          <w:i w:val="false"/>
          <w:color w:val="000000"/>
          <w:sz w:val="28"/>
        </w:rPr>
        <w:t>
      трансферттер түсімдері - 5 880 639 мың теңге, оның ішінде субвенция көлемі 4 448 823 мың теңге;</w:t>
      </w:r>
      <w:r>
        <w:br/>
      </w:r>
      <w:r>
        <w:rPr>
          <w:rFonts w:ascii="Times New Roman"/>
          <w:b w:val="false"/>
          <w:i w:val="false"/>
          <w:color w:val="000000"/>
          <w:sz w:val="28"/>
        </w:rPr>
        <w:t>
      2) шығындар - 7 266 298 мың теңге;</w:t>
      </w:r>
      <w:r>
        <w:br/>
      </w:r>
      <w:r>
        <w:rPr>
          <w:rFonts w:ascii="Times New Roman"/>
          <w:b w:val="false"/>
          <w:i w:val="false"/>
          <w:color w:val="000000"/>
          <w:sz w:val="28"/>
        </w:rPr>
        <w:t>
      3) таза бюджеттік кредит беру – 23 415 мың теңге;</w:t>
      </w:r>
      <w:r>
        <w:br/>
      </w:r>
      <w:r>
        <w:rPr>
          <w:rFonts w:ascii="Times New Roman"/>
          <w:b w:val="false"/>
          <w:i w:val="false"/>
          <w:color w:val="000000"/>
          <w:sz w:val="28"/>
        </w:rPr>
        <w:t>
      бюджеттік кредиттер – 24 786 мың теңге;</w:t>
      </w:r>
      <w:r>
        <w:br/>
      </w:r>
      <w:r>
        <w:rPr>
          <w:rFonts w:ascii="Times New Roman"/>
          <w:b w:val="false"/>
          <w:i w:val="false"/>
          <w:color w:val="000000"/>
          <w:sz w:val="28"/>
        </w:rPr>
        <w:t>
      бюджеттік кредиттерді өтеу – 1371 мың теңге;</w:t>
      </w:r>
      <w:r>
        <w:br/>
      </w:r>
      <w:r>
        <w:rPr>
          <w:rFonts w:ascii="Times New Roman"/>
          <w:b w:val="false"/>
          <w:i w:val="false"/>
          <w:color w:val="000000"/>
          <w:sz w:val="28"/>
        </w:rPr>
        <w:t>
      4) қаржы активтерімен жасалатын операциялар бойынша сальдо - 0;        қаржы активтерін сатып алу - 0;</w:t>
      </w:r>
      <w:r>
        <w:br/>
      </w:r>
      <w:r>
        <w:rPr>
          <w:rFonts w:ascii="Times New Roman"/>
          <w:b w:val="false"/>
          <w:i w:val="false"/>
          <w:color w:val="000000"/>
          <w:sz w:val="28"/>
        </w:rPr>
        <w:t>
      мемлекеттік қаржы активтерін сатудан түсетін түсімдер - 0;</w:t>
      </w:r>
      <w:r>
        <w:br/>
      </w:r>
      <w:r>
        <w:rPr>
          <w:rFonts w:ascii="Times New Roman"/>
          <w:b w:val="false"/>
          <w:i w:val="false"/>
          <w:color w:val="000000"/>
          <w:sz w:val="28"/>
        </w:rPr>
        <w:t>
      5) бюджет тапшылығы (профициті)- - 219 175 мың теңге;</w:t>
      </w:r>
      <w:r>
        <w:br/>
      </w:r>
      <w:r>
        <w:rPr>
          <w:rFonts w:ascii="Times New Roman"/>
          <w:b w:val="false"/>
          <w:i w:val="false"/>
          <w:color w:val="000000"/>
          <w:sz w:val="28"/>
        </w:rPr>
        <w:t>
      6) бюджет тапшылығын қаржыландыру (профицитін пайдалану) – 219 175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Арал аудандық мәслихатының 2012.11.30 </w:t>
      </w:r>
      <w:r>
        <w:rPr>
          <w:rFonts w:ascii="Times New Roman"/>
          <w:b w:val="false"/>
          <w:i w:val="false"/>
          <w:color w:val="000000"/>
          <w:sz w:val="28"/>
        </w:rPr>
        <w:t>N 63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2. Аудан бюджетінен облыстық бюджетке кірістерді бөлу нормативі төмендегідей болып белгіленсін:</w:t>
      </w:r>
      <w:r>
        <w:br/>
      </w:r>
      <w:r>
        <w:rPr>
          <w:rFonts w:ascii="Times New Roman"/>
          <w:b w:val="false"/>
          <w:i w:val="false"/>
          <w:color w:val="000000"/>
          <w:sz w:val="28"/>
        </w:rPr>
        <w:t>
      әлеуметтік салық аудандық бюджетке – 90 пайыз, облыстық бюджетке - 10 пайыз.</w:t>
      </w:r>
      <w:r>
        <w:br/>
      </w:r>
      <w:r>
        <w:rPr>
          <w:rFonts w:ascii="Times New Roman"/>
          <w:b w:val="false"/>
          <w:i w:val="false"/>
          <w:color w:val="000000"/>
          <w:sz w:val="28"/>
        </w:rPr>
        <w:t>
</w:t>
      </w:r>
      <w:r>
        <w:rPr>
          <w:rFonts w:ascii="Times New Roman"/>
          <w:b w:val="false"/>
          <w:i w:val="false"/>
          <w:color w:val="000000"/>
          <w:sz w:val="28"/>
        </w:rPr>
        <w:t>
      3. Жергілікті бюджеттерді атқару процесінде білім беру саласы шығындары секвестрлеуге жатпайтыны ескерілсін.</w:t>
      </w:r>
      <w:r>
        <w:br/>
      </w:r>
      <w:r>
        <w:rPr>
          <w:rFonts w:ascii="Times New Roman"/>
          <w:b w:val="false"/>
          <w:i w:val="false"/>
          <w:color w:val="000000"/>
          <w:sz w:val="28"/>
        </w:rPr>
        <w:t>
</w:t>
      </w:r>
      <w:r>
        <w:rPr>
          <w:rFonts w:ascii="Times New Roman"/>
          <w:b w:val="false"/>
          <w:i w:val="false"/>
          <w:color w:val="000000"/>
          <w:sz w:val="28"/>
        </w:rPr>
        <w:t>
      4. 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көрсетуге берілетін бір жолғы ақшалай төлемдер 4 500 теңге көлемінде белгіленсін.</w:t>
      </w:r>
      <w:r>
        <w:br/>
      </w:r>
      <w:r>
        <w:rPr>
          <w:rFonts w:ascii="Times New Roman"/>
          <w:b w:val="false"/>
          <w:i w:val="false"/>
          <w:color w:val="000000"/>
          <w:sz w:val="28"/>
        </w:rPr>
        <w:t>
</w:t>
      </w:r>
      <w:r>
        <w:rPr>
          <w:rFonts w:ascii="Times New Roman"/>
          <w:b w:val="false"/>
          <w:i w:val="false"/>
          <w:color w:val="000000"/>
          <w:sz w:val="28"/>
        </w:rPr>
        <w:t>
      5. 2012 жылғы аудан бюджетіне облыстық бюджеттен ағымдағы нысаналы трансферттер есебінен білім беру ұйымдарында балалардың құқығын қорғау жөніндегі инспекторларды ұстау шығындарына 872 мың теңге,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бұрыңғы тұтқындарына, Ұлы Отан соғысы жылдарында тылдағы жанқиярлық еңбегі мен мінсіз әскери қызметі үшін бұрынғы КСРО одағының ордендерімен және медальдарымен марапатталған адамдарға бір жолғы материалдық көмекке 3 140 мың теңге, ұлы Отан соғысы жылдарында тылда кемінде алты ай жұмыс істеген адамдарға коммуналдық қызметтердің ақысын төлеу үшін әлеуметтік көмекке 30 773 мың теңге, аудандық маңызы бар автомобиль жолдарын (қала көшелерін) күрделі және орташа жөндеуден өткізуге 140 000 мың теңге, аудандық мәдениет үйі жаңадан салынған ғимаратқа көшуіне байланысты ұстау шығындарына 17 288 мың теңге, барлығы 192 073 мың теңге және нысаналы даму трансферттері есебінен "Самара - Шымкент - Сексеуіл" аудандық маңызы бар автомобиль жолының жобалық сметалық құжатын түзетіп, мемлекеттік сараптама қорытындысын алуға 677 мың теңге бөлінгендігі ескерілсін.</w:t>
      </w:r>
      <w:r>
        <w:br/>
      </w:r>
      <w:r>
        <w:rPr>
          <w:rFonts w:ascii="Times New Roman"/>
          <w:b w:val="false"/>
          <w:i w:val="false"/>
          <w:color w:val="000000"/>
          <w:sz w:val="28"/>
        </w:rPr>
        <w:t>
</w:t>
      </w:r>
      <w:r>
        <w:rPr>
          <w:rFonts w:ascii="Times New Roman"/>
          <w:b w:val="false"/>
          <w:i w:val="false"/>
          <w:color w:val="000000"/>
          <w:sz w:val="28"/>
        </w:rPr>
        <w:t>
      6. Ауданның жергілікті атқарушы органының 2012 жылға арналған резерві 39 252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Қызылорда облысы Арал аудандық мәслихатының 2012.09.26 </w:t>
      </w:r>
      <w:r>
        <w:rPr>
          <w:rFonts w:ascii="Times New Roman"/>
          <w:b w:val="false"/>
          <w:i w:val="false"/>
          <w:color w:val="000000"/>
          <w:sz w:val="28"/>
        </w:rPr>
        <w:t>N 46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 2012 жылға арналған аудан бюджетіне республикалық бюджет қаржысы есебінен төмендегі көлемде ағымдағы нысаналы трансферттердің қаралғаны ескерілсін:</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- 12 291 мың теңге;</w:t>
      </w:r>
      <w:r>
        <w:br/>
      </w:r>
      <w:r>
        <w:rPr>
          <w:rFonts w:ascii="Times New Roman"/>
          <w:b w:val="false"/>
          <w:i w:val="false"/>
          <w:color w:val="000000"/>
          <w:sz w:val="28"/>
        </w:rPr>
        <w:t>
      үйде оқитын мүгедек балаларды жабдықтық, бағдарламалық қамтамасыз етуге - 9 077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- 80 566 мың теңге, оның ішінде балабақшаларға мемлекеттік тапсырыс беруге - 25 866 мың теңге және мектептер жанынан ашылған шағын орталықты ұстап тұруға - 54 700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- 16 067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- 39 353 мың теңге;</w:t>
      </w:r>
      <w:r>
        <w:br/>
      </w:r>
      <w:r>
        <w:rPr>
          <w:rFonts w:ascii="Times New Roman"/>
          <w:b w:val="false"/>
          <w:i w:val="false"/>
          <w:color w:val="000000"/>
          <w:sz w:val="28"/>
        </w:rPr>
        <w:t>
      эпизотияға қарсы шараларды жүргізуге - 64 361 мың теңге;</w:t>
      </w:r>
      <w:r>
        <w:br/>
      </w:r>
      <w:r>
        <w:rPr>
          <w:rFonts w:ascii="Times New Roman"/>
          <w:b w:val="false"/>
          <w:i w:val="false"/>
          <w:color w:val="000000"/>
          <w:sz w:val="28"/>
        </w:rPr>
        <w:t>
      мамандарды әлеуметтік қолдау шараларын іске асыруға - 5 854 мың теңге;</w:t>
      </w:r>
      <w:r>
        <w:br/>
      </w:r>
      <w:r>
        <w:rPr>
          <w:rFonts w:ascii="Times New Roman"/>
          <w:b w:val="false"/>
          <w:i w:val="false"/>
          <w:color w:val="000000"/>
          <w:sz w:val="28"/>
        </w:rPr>
        <w:t>
      жұмыспен қамту - 2020 бағдарламасы шеңберіндегі іс шараларды іске асыруға 54 964 мың теңге, оның ішінде жалақыны ішінара субсидиялауға - 25 183 мың теңге, халықты жұмыспен қамту орталықтарының қызметін қамтамасыз етуге - 14 914 мың теңге, жастар практикасын ұйымдастыруға - 14 867 мың теңге;</w:t>
      </w:r>
      <w:r>
        <w:br/>
      </w:r>
      <w:r>
        <w:rPr>
          <w:rFonts w:ascii="Times New Roman"/>
          <w:b w:val="false"/>
          <w:i w:val="false"/>
          <w:color w:val="000000"/>
          <w:sz w:val="28"/>
        </w:rPr>
        <w:t>
      арнаулы әлеуметтік қызметтер стандарттарын енгізуге - 3 883,0 мың теңге;</w:t>
      </w:r>
      <w:r>
        <w:br/>
      </w:r>
      <w:r>
        <w:rPr>
          <w:rFonts w:ascii="Times New Roman"/>
          <w:b w:val="false"/>
          <w:i w:val="false"/>
          <w:color w:val="000000"/>
          <w:sz w:val="28"/>
        </w:rPr>
        <w:t>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шешуге - 5 623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6-1-тармақпен толықтырылды - Қызылорда облысы Арал аудандық мәслихатының 2012.01.13 </w:t>
      </w:r>
      <w:r>
        <w:rPr>
          <w:rFonts w:ascii="Times New Roman"/>
          <w:b w:val="false"/>
          <w:i w:val="false"/>
          <w:color w:val="000000"/>
          <w:sz w:val="28"/>
        </w:rPr>
        <w:t>N 251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6-2. 2012 жылға арналған аудан бюджетіне республикалық бюджет қаржысы есебінен төмендегі көлемде нысаналы даму трансферттері және бюджеттік кредиттер қаралғаны ескерілсін:</w:t>
      </w:r>
      <w:r>
        <w:br/>
      </w:r>
      <w:r>
        <w:rPr>
          <w:rFonts w:ascii="Times New Roman"/>
          <w:b w:val="false"/>
          <w:i w:val="false"/>
          <w:color w:val="000000"/>
          <w:sz w:val="28"/>
        </w:rPr>
        <w:t>
      Жақсықылыш кентіндегі сумен қамту жүйесін қайта жаңарту және кеңейтуге - 466 687 мың теңге;</w:t>
      </w:r>
      <w:r>
        <w:br/>
      </w:r>
      <w:r>
        <w:rPr>
          <w:rFonts w:ascii="Times New Roman"/>
          <w:b w:val="false"/>
          <w:i w:val="false"/>
          <w:color w:val="000000"/>
          <w:sz w:val="28"/>
        </w:rPr>
        <w:t>
      "Самара–Шымкент-Сексеуіл" аудандық маңызы бар автомобиль жолын қайта жаңартуға - 161 605 мың теңге;</w:t>
      </w:r>
      <w:r>
        <w:br/>
      </w:r>
      <w:r>
        <w:rPr>
          <w:rFonts w:ascii="Times New Roman"/>
          <w:b w:val="false"/>
          <w:i w:val="false"/>
          <w:color w:val="000000"/>
          <w:sz w:val="28"/>
        </w:rPr>
        <w:t>
      мамандарды әлеуметтік қолдау шараларын іске асыру үшін берілетін бюджеттік кредиттерге – 14 562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6-2-тармақпен толықтырылды - Қызылорда облысы Арал аудандық мәслихатының 2012.01.13 </w:t>
      </w:r>
      <w:r>
        <w:rPr>
          <w:rFonts w:ascii="Times New Roman"/>
          <w:b w:val="false"/>
          <w:i w:val="false"/>
          <w:color w:val="000000"/>
          <w:sz w:val="28"/>
        </w:rPr>
        <w:t>N 251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6-3. 2012 жылға арналған аудан бюджетіне республикалық бюджеттен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 жұмыстарына қосымша 300 мың теңге ағымдағы нысаналы трансферт қаралғаны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6-3-тармақпен толықтырылды - Қызылорда облысы Арал аудандық мәслихатының 2012.02.15 </w:t>
      </w:r>
      <w:r>
        <w:rPr>
          <w:rFonts w:ascii="Times New Roman"/>
          <w:b w:val="false"/>
          <w:i w:val="false"/>
          <w:color w:val="000000"/>
          <w:sz w:val="28"/>
        </w:rPr>
        <w:t>N 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6-4. 2011 жылы республикалық бюджеттен бөлінген мамандарды әлеуметтік қолдау шараларын іске асыру үшін берілетін бюджеттік кредиттерден игерілмеген 14 251 мың теңгенің мақсатын сақтай отырып қайта бағытталғандығы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6-4-тармақпен толықтырылды - Қызылорда облысы Арал аудандық мәслихатының 2012.02.15 </w:t>
      </w:r>
      <w:r>
        <w:rPr>
          <w:rFonts w:ascii="Times New Roman"/>
          <w:b w:val="false"/>
          <w:i w:val="false"/>
          <w:color w:val="000000"/>
          <w:sz w:val="28"/>
        </w:rPr>
        <w:t>N 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6-5. 2011 жылы республикалық бюджеттен бөлінген трансферттерден игерілмеген және үнемделген 52 865 мың теңгені және облыстық бюджеттен бөлінген трансферттерден игерілмеген және үнемделген 12 345 мың теңгені облыстық бюджетке қайтару көзделсін.</w:t>
      </w:r>
      <w:r>
        <w:br/>
      </w:r>
      <w:r>
        <w:rPr>
          <w:rFonts w:ascii="Times New Roman"/>
          <w:b w:val="false"/>
          <w:i w:val="false"/>
          <w:color w:val="000000"/>
          <w:sz w:val="28"/>
        </w:rPr>
        <w:t>
      </w:t>
      </w:r>
      <w:r>
        <w:rPr>
          <w:rFonts w:ascii="Times New Roman"/>
          <w:b w:val="false"/>
          <w:i w:val="false"/>
          <w:color w:val="ff0000"/>
          <w:sz w:val="28"/>
        </w:rPr>
        <w:t xml:space="preserve">Ескерту. Шешім 6-5-тармақпен толықтырылды - Қызылорда облысы Арал аудандық мәслихатының 2012.02.15 </w:t>
      </w:r>
      <w:r>
        <w:rPr>
          <w:rFonts w:ascii="Times New Roman"/>
          <w:b w:val="false"/>
          <w:i w:val="false"/>
          <w:color w:val="000000"/>
          <w:sz w:val="28"/>
        </w:rPr>
        <w:t>N 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6-6. Арал ауданы әкімдігінің 2012 жылғы 1 наурыздағы "2012-2014 жылдарға арналған аудандық бюджет туралы" Арал аудандық мәслихатының 2011 жылғы 23 желтоқсандағы кезекті қырық бірінші сессиясының N 248 шешімін іске асыру туралы" Арал ауданы әкімдігінің 2012 жылғы 6 қаңтардағы N 1 қаулысына өзгерістер мен толықтырулар енгізу туралы" N 33 қаулысына сәйкес 2011 жылы облыстық бюджеттен аудандық маңызы бар автомобиль жолдарын (қала, елді мекен көшелерін) күрделі және орташа жөндеуден өткізуге бөлінген ағымдағы нысаналы трансферттерден игерілмеген 4 307 мың теңгені аудандық қаржы бөлімі арқылы облыстық бюджетке қайтару көзделгендігі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6-6-тармақпен толықтырылды - Қызылорда облысы Арал аудандық мәслихатының 2012.04.26 </w:t>
      </w:r>
      <w:r>
        <w:rPr>
          <w:rFonts w:ascii="Times New Roman"/>
          <w:b w:val="false"/>
          <w:i w:val="false"/>
          <w:color w:val="000000"/>
          <w:sz w:val="28"/>
        </w:rPr>
        <w:t>N 19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6-7. 2012 жылға арналған аудан бюджетіне республикалық бюджеттен ағымдағы нысаналы трансферттер есебінен мамандарды әлеуметтік қолдау шараларын іске асыруға 373 мың теңге, жұмыспен қамту - 2020 бағдарламасы шеңберіндегі іс шараларды іске асыруға 38 106 мың теңге, оның ішінде жалақыны ішінара субсидиялауға 25 184 мың теңге, жастар практикасын ұйымдастыруға 12 922 мың теңге, жұмыспен қамту - 2020 бағдарламасы шеңберінде коммуналдық-инженерлік, инженерлік-көліктік және әлеуметтік инфрақұрылым объектілерін жөндеуге және ауылдық елді мекендерді абаттандыруға, оның ішінде елді мекендердің көшелерін орташа жөндеуге 72 031 мың теңге (Жақсықылыш кенті), бюджеттік кредиттер есебінен мамандарды әлеуметтік қолдау шараларын іске асыруға 4 854 мың теңге қаралғандығы және 2010 жылы ауылдық елді мекендердегі әлеуметтік сала мамандарына әлеуметтік қолдау шараларын жүзеге асыру үшін жергілікті атқарушы органдарға бөлінген бюджеттік кредиттерге қосымша келісімдер жасалуына байланысты 2012 жылы қайтарылатын негізгі қарыздар көлемі мен өтеу мерзімдерінің өзгеруіне байланысты 4 876 мың теңгені кеміту көзделгендігі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6-7-тармақпен толықтырылды - Қызылорда облысы Арал аудандық мәслихатының 2012.04.26 </w:t>
      </w:r>
      <w:r>
        <w:rPr>
          <w:rFonts w:ascii="Times New Roman"/>
          <w:b w:val="false"/>
          <w:i w:val="false"/>
          <w:color w:val="000000"/>
          <w:sz w:val="28"/>
        </w:rPr>
        <w:t>N 19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6-8. 2012 жылға арналған аудан бюджетіне облыстық бюджеттен ағымдағы нысаналы трансферттер есебінен өнер мектебі ғимаратын күрделі жөндеуге 35 447 мың теңге, Ұлы Отан соғысы жылдарында тылда кемінде алты ай жұмыс істеген адамдарға коммуналдық қызметтердің ақысын төлеу үшін әлеуметтік көмекке 30 773 мың теңге, нысаналы даму трансферттері есебінен қала көшелерін орташа жөндеуге 4 306 мың теңге, Жақсықылыш кентіндегі сумен қамту жүйесін қайта жаңғырту және кеңейту жұмыстарына 31 284 мың теңге, Сексеуіл кентіндегі су құбырын қайта жаңғырту, ұзындығы 2,8 км жобасының жобалық-сметалық құжатын әзірлеп мемлекеттік сараптамадан өткізу (темір жол астынан су құбырын өткізу) жұмыстарына 4 100 мың теңге, "Самара-Шымкент-Сексеуіл" автомобиль жолын қайта жаңғыртуға, сметалық құжаттаманы қайта есептеуге 95 076 мың теңге, инженерлік-коммуникациялық инфрақұрылымды дамытуға, жайластыруға және (немесе) сатып алуға 8 349 мың теңге қаржылар қаралғандығы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6-8-тармақпен толықтырылды - Қызылорда облысы Арал аудандық мәслихатының 2012.04.26 </w:t>
      </w:r>
      <w:r>
        <w:rPr>
          <w:rFonts w:ascii="Times New Roman"/>
          <w:b w:val="false"/>
          <w:i w:val="false"/>
          <w:color w:val="000000"/>
          <w:sz w:val="28"/>
        </w:rPr>
        <w:t>N 19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6-9. 2012 жылға арналған аудан бюджетіне республикалық бюджеттен ағымдағы нысаналы трансферттер есебінен эпизотияға қарсы шараларды жүргізуге бөлінген қаржыдан 14 846 мың теңге, нысаналы даму трансферттері есебінен Жақсықылыш кентіндегі сумен қамту жүйесін жаңарту және кеңейтуге бөлінген қаржыдан 46 669 мың теңге, барлығы 61 515 мың теңгені кеміту көзделгендігі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6-9-тармақпен толықтырылды - Қызылорда облысы Арал аудандық мәслихатының 2012.04.26 </w:t>
      </w:r>
      <w:r>
        <w:rPr>
          <w:rFonts w:ascii="Times New Roman"/>
          <w:b w:val="false"/>
          <w:i w:val="false"/>
          <w:color w:val="000000"/>
          <w:sz w:val="28"/>
        </w:rPr>
        <w:t>N 19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6-10. 2011 жылы облыстық бюджеттен бөлінген нысаналы трансферттердің пайдаланылмаған (түгел пайдаланылмаған) сомасын, олардың нысаналы мақсатын сақтай отырып, 2012 жылы пайдалану (түгел пайдалану) мақсатында аудан бюджетінің бос қалдығынан Сексеуіл кентіндегі 150 орындық N 231 мектептің құрылысына 82 685 мың теңге бағытталғандығы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6-10-тармақпен толықтырылды - Қызылорда облысы Арал аудандық мәслихатының 2012.04.26 </w:t>
      </w:r>
      <w:r>
        <w:rPr>
          <w:rFonts w:ascii="Times New Roman"/>
          <w:b w:val="false"/>
          <w:i w:val="false"/>
          <w:color w:val="000000"/>
          <w:sz w:val="28"/>
        </w:rPr>
        <w:t>N 19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6-11. 2012 жылға арналған аудан бюджетіне республикалық бюджеттен нысаналы даму трансферттері есебінен, "Жұмыспен қамту 2020" бағдарламасы шеңберінде инженерлік-коммуникациялық инфрақұрылымды дамытуға немесе сатып алуға 9 800 мың теңге қаралғандығы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6-11-тармақпен толықтырылды - Қызылорда облысы Арал аудандық мәслихатының 2012.06.26 </w:t>
      </w:r>
      <w:r>
        <w:rPr>
          <w:rFonts w:ascii="Times New Roman"/>
          <w:b w:val="false"/>
          <w:i w:val="false"/>
          <w:color w:val="000000"/>
          <w:sz w:val="28"/>
        </w:rPr>
        <w:t>N 26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6-12. Аудан бюджеті есебінен Аралқұм елді мекеніндегі 250 орындық мектептің құрылысын аяқтауға 15 776 мың теңге, Қаратерең елді мекеніндегі 300 орындық мектептің құрылысын аяқтауға 22 400 мың теңге қаралғандығы және аудан бюджетінің бос қалдығынан 68 845 мың теңгені "Жұмыспен қамту – 2020" бағдарламасы шеңберінде тұрғын үй салу және сатып алу жұмыстарына қайта бағыттау көзделгендігі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6-12-тармақпен толықтырылды - Қызылорда облысы Арал аудандық мәслихатының 2012.06.26 </w:t>
      </w:r>
      <w:r>
        <w:rPr>
          <w:rFonts w:ascii="Times New Roman"/>
          <w:b w:val="false"/>
          <w:i w:val="false"/>
          <w:color w:val="000000"/>
          <w:sz w:val="28"/>
        </w:rPr>
        <w:t>N 26</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6-13. 2012 жылға арналған аудан бюджетіне облыстық бюджеттен ағымдағы нысаналы трансферттер есебінен Ұлы Отан соғысы жылдарында тылда кемінде алты ай жұмыс істеген адамдарға коммуналдық қызметтердің ақысын төлеу үшін берілген трансферттерді 1 921 мың теңгеге, Ұлы Отан соғысының қатысушылары мен мүгедектеріне, Ұлы Отан соғысында қаза тапқан жауынгерлердің екінші рет некеге тұрмаған жесірлеріне, екінші дүниежүзілік соғысы кезінде фашистердің құрған концлагерлердің жасы кәмелетке толмаған бұрыңғы тұтқындарына, Ұлы Отан соғысы жылдарында тылдағы жанқиярлық еңбегі мен мінсіз әскери қызметі үшін бұрынғы КСРО-ның ордендерімен және медальдарымен марапатталған адамдарға бір жолғы материалдық көмекке берілген трансферттерді 632 мың теңгеге, Сексеуіл кентінің көшелерін орташа жөндеуге берілген трансферттерді 658 мың теңгеге, нысаналы даму трансферттері есебінен "Самара-Шымкент-Сексеуіл" автомобиль жолын қайта жаңғырту, сметалық құжаттаманы қайта есептеуге берілген трансферттерді 19 228 мың теңгеге, барлығы 22 439 мың теңгені кеміту және облыстық бюджеттен нысаналы даму трансферттері есебінен Жақсықылыш елді мекенінің сумен қамту жүйесін қайта жаңғырту және кеңейту жұмыс жобасының конкурстық құжаттамасын мемлекеттік сараптамадан өткізуге 195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6-13-тармақпен толықтырылды - Қызылорда облысы Арал аудандық мәслихатының 2012.08.06 </w:t>
      </w:r>
      <w:r>
        <w:rPr>
          <w:rFonts w:ascii="Times New Roman"/>
          <w:b w:val="false"/>
          <w:i w:val="false"/>
          <w:color w:val="000000"/>
          <w:sz w:val="28"/>
        </w:rPr>
        <w:t>N 41</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6-14. Арал ауданы әкімдігінің 2012 жылғы 12 қазандағы "2012-2014 жылдарға арналған аудандық бюджет туралы" Арал аудандық мәслихатының 2011 жылғы 23 желтоқсандағы кезекті қырық бірінші сессиясының N 248 шешімін іске асыру туралы" Арал ауданы әкімдігінің 2012 жылғы 6 қаңтардағы N 1 қаулысына өзгерістер мен толықтырулар енгізу туралы" N 224 қаулысына сәйкес "Қанағат" коммуналдық базарын қалпына келтіру мақсатында 2012 жылға арналған аудан бюджетіне облыстық бюджетте қаралған облыс аумағындағы табиғи және техногендік сипаттағы төтенше жағдайларды жоюға арналған облыстың жергілікті атқарушы органының төтенше резервінен ағымдағы нысаналы трансферттер түрінде 21 500 мың теңге бөлінгендігі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6-14-тармақпен толықтырылды - Қызылорда облысы Арал аудандық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6-15. Республикалық бюджеттен ағымдағы нысаналы трансферттер есебінен "Назарбаев зияткерлік мектептері" дербес білім ұйымының оқу бағдарламасы бойынша біліктілікті арттырудан өткен мұғалімдерге еңбекақыны арттыруға 3 871 мың теңге, "Жұмыспен қамту 2020" бағдарламасы шеңберіндегі іс-шараларды іске асыруға (қоныс аударуға субсидия беруге) 682 мың теңге бөлінгендігі және республикалық бюджеттен мамандарды әлеуметтік қолдау шараларын іске асыру үшін берілген ағымдағы нысаналы трансферттерді 267 мың теңгеге кеміту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6-15-тармақпен толықтырылды - Қызылорда облысы Арал аудандық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6-16. Облыстық бюджеттен ағымдағы нысаналы трансферттер есебінен жаңадан іске қосылатын мектептерді ұстау шығындарына 21 017 мың теңге, 2012 жылы республикалық бюджеттен ауылдық елді мекендердегі әлеуметтік саладағы мамандарға әлеуметтік қолдауға берілген бюджеттік кредиттерге аудандар бойынша 2012 жылға есептелінген сыйақыға 1 мың теңге бөлінгендігі және облыстық бюджеттен аудандық маңызы бар автомобиль жолдарын (қала көшелерін) күрделі және орташа жөндеуден өткізуге берілген ағымдағы нысаналы трансферттерді 4 306 мың теңгеге, "Жақсықылыш елді мекенінің сумен қамту жүйесін қайта жаңғырту және кеңейту" жобасының конкурстық құжаттамасын мемлекеттік сараптамадан өткізуге берілген ағымдағы нысаналы трансфертті 49 мың теңгеге кеміту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6-16-тармақпен толықтырылды - Қызылорда облысы Арал аудандық мәслихатының 2012.11.26 </w:t>
      </w:r>
      <w:r>
        <w:rPr>
          <w:rFonts w:ascii="Times New Roman"/>
          <w:b w:val="false"/>
          <w:i w:val="false"/>
          <w:color w:val="000000"/>
          <w:sz w:val="28"/>
        </w:rPr>
        <w:t>N 59</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000000"/>
          <w:sz w:val="28"/>
        </w:rPr>
        <w:t>
</w:t>
      </w:r>
      <w:r>
        <w:rPr>
          <w:rFonts w:ascii="Times New Roman"/>
          <w:b w:val="false"/>
          <w:i w:val="false"/>
          <w:color w:val="000000"/>
          <w:sz w:val="28"/>
        </w:rPr>
        <w:t xml:space="preserve">
      6-17. 2012 жылға арналған аудан бюджетіне республикалық бюджеттен ағымдағы нысаналы трансферттер есебінен эпизотияға қарсы шараларды жүргізуге берілген трансферттерді 1 150 мың теңгеге, мамандарды әлеуметтік қолдау шараларын іске асыруға берілген трансферттерді 1 962 мың теңгеге, арнаулы әлеуметтік қызметтер стандарттарын енгізуге берілген трансферттерді 259 мың теңгеге, негізгі орта және жалпы орта білім беретін мемлекеттік мекемелердегі физика, химия, биология кабинеттерін оқу жабдығымен жарақтандыруға берілген трансферттерді 576 мың теңгеге,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берілген трансферттерді 5 734 мың теңгеге, "Назарбаев зияткерлік мектептері" дербес білім ұйымының оқу бағдарламасы бойынша біліктілікті арттырудан өткен мұғалімдерге еңбекақыны арттыруға берілген трансферттерді 2 091 мың теңгеге, "Жұмыспен қамту – 2020" бағдарламасы шеңберіндегі іс шараларды іске асыру мақсатында жұмыспен қамту орталықтарының қызметін қамтамасыз етуге берілген трансферттерді 1 155 мың теңгеге, барлығы 12 927 мың теңгеге кеміту және республикалық бюджеттен ағымдағы нысаналы трансферттер есебінен мектепке дейінгі білім беру ұйымдарында мемлекеттік білім беру тапсырысын іске асыруға 43 027 мың теңге бөлінгендігі ескерілсін.  </w:t>
      </w:r>
      <w:r>
        <w:br/>
      </w:r>
      <w:r>
        <w:rPr>
          <w:rFonts w:ascii="Times New Roman"/>
          <w:b w:val="false"/>
          <w:i w:val="false"/>
          <w:color w:val="000000"/>
          <w:sz w:val="28"/>
        </w:rPr>
        <w:t>
      </w:t>
      </w:r>
      <w:r>
        <w:rPr>
          <w:rFonts w:ascii="Times New Roman"/>
          <w:b w:val="false"/>
          <w:i w:val="false"/>
          <w:color w:val="ff0000"/>
          <w:sz w:val="28"/>
        </w:rPr>
        <w:t xml:space="preserve">Ескерту. Шешім 6-17-тармақпен толықтырылды - Қызылорда облысы Арал аудандық мәслихатының 2012.11.30 </w:t>
      </w:r>
      <w:r>
        <w:rPr>
          <w:rFonts w:ascii="Times New Roman"/>
          <w:b w:val="false"/>
          <w:i w:val="false"/>
          <w:color w:val="000000"/>
          <w:sz w:val="28"/>
        </w:rPr>
        <w:t>N 63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шешімімен.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Сумен жабдықтау және су бөлу жүйесінің қызмет ету жұмыстарына, автомобиль жолдарының жұмыс істеуін қамтамасыз ету жұмыстарына және күрделі шығындарға, жөндеуге бөлінген қаржылардың елді мекендер, нысандар (объектілер) бойынша бөлінісі аудан әкімдігінің қаулысы негізінде анықталады.</w:t>
      </w:r>
      <w:r>
        <w:br/>
      </w:r>
      <w:r>
        <w:rPr>
          <w:rFonts w:ascii="Times New Roman"/>
          <w:b w:val="false"/>
          <w:i w:val="false"/>
          <w:color w:val="000000"/>
          <w:sz w:val="28"/>
        </w:rPr>
        <w:t>
</w:t>
      </w:r>
      <w:r>
        <w:rPr>
          <w:rFonts w:ascii="Times New Roman"/>
          <w:b w:val="false"/>
          <w:i w:val="false"/>
          <w:color w:val="000000"/>
          <w:sz w:val="28"/>
        </w:rPr>
        <w:t>
      8. Аудандағы қала, кент, ауылдық округтердің бюджеттік бағдарламалары бойынша шығындар көлемі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 xml:space="preserve"> қосымшаларға сәйкес белгіленсін.</w:t>
      </w:r>
      <w:r>
        <w:br/>
      </w:r>
      <w:r>
        <w:rPr>
          <w:rFonts w:ascii="Times New Roman"/>
          <w:b w:val="false"/>
          <w:i w:val="false"/>
          <w:color w:val="000000"/>
          <w:sz w:val="28"/>
        </w:rPr>
        <w:t>
</w:t>
      </w:r>
      <w:r>
        <w:rPr>
          <w:rFonts w:ascii="Times New Roman"/>
          <w:b w:val="false"/>
          <w:i w:val="false"/>
          <w:color w:val="000000"/>
          <w:sz w:val="28"/>
        </w:rPr>
        <w:t>
      9. 2012-2014 жылдарға арналған аудан бюджетінің бюджеттік даму бағдарламасының және заңды тұлғалардың жарғылық капиталын қалыптастыру немесе ұлғайту тізбесі </w:t>
      </w:r>
      <w:r>
        <w:rPr>
          <w:rFonts w:ascii="Times New Roman"/>
          <w:b w:val="false"/>
          <w:i w:val="false"/>
          <w:color w:val="000000"/>
          <w:sz w:val="28"/>
        </w:rPr>
        <w:t>N 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w:t>
      </w:r>
      <w:r>
        <w:rPr>
          <w:rFonts w:ascii="Times New Roman"/>
          <w:b/>
          <w:i w:val="false"/>
          <w:color w:val="000000"/>
          <w:sz w:val="28"/>
        </w:rPr>
        <w:t>.</w:t>
      </w:r>
      <w:r>
        <w:rPr>
          <w:rFonts w:ascii="Times New Roman"/>
          <w:b w:val="false"/>
          <w:i w:val="false"/>
          <w:color w:val="000000"/>
          <w:sz w:val="28"/>
        </w:rPr>
        <w:t xml:space="preserve">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қырық бірінші</w:t>
      </w:r>
      <w:r>
        <w:br/>
      </w:r>
      <w:r>
        <w:rPr>
          <w:rFonts w:ascii="Times New Roman"/>
          <w:b w:val="false"/>
          <w:i w:val="false"/>
          <w:color w:val="000000"/>
          <w:sz w:val="28"/>
        </w:rPr>
        <w:t>
</w:t>
      </w:r>
      <w:r>
        <w:rPr>
          <w:rFonts w:ascii="Times New Roman"/>
          <w:b w:val="false"/>
          <w:i/>
          <w:color w:val="000000"/>
          <w:sz w:val="28"/>
        </w:rPr>
        <w:t>      сессиясының төрағасы                        М. Балманов</w:t>
      </w:r>
    </w:p>
    <w:p>
      <w:pPr>
        <w:spacing w:after="0"/>
        <w:ind w:left="0"/>
        <w:jc w:val="both"/>
      </w:pPr>
      <w:r>
        <w:rPr>
          <w:rFonts w:ascii="Times New Roman"/>
          <w:b w:val="false"/>
          <w:i/>
          <w:color w:val="000000"/>
          <w:sz w:val="28"/>
        </w:rPr>
        <w:t>      Аудандық мәслихат хатшысы                   Ә. Әуезов</w:t>
      </w:r>
    </w:p>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1-қосымша</w:t>
      </w:r>
    </w:p>
    <w:bookmarkStart w:name="z12" w:id="1"/>
    <w:p>
      <w:pPr>
        <w:spacing w:after="0"/>
        <w:ind w:left="0"/>
        <w:jc w:val="left"/>
      </w:pPr>
      <w:r>
        <w:rPr>
          <w:rFonts w:ascii="Times New Roman"/>
          <w:b/>
          <w:i w:val="false"/>
          <w:color w:val="000000"/>
        </w:rPr>
        <w:t xml:space="preserve">        
2012 жылға арналған аудан бюджеті</w:t>
      </w:r>
    </w:p>
    <w:bookmarkEnd w:id="1"/>
    <w:p>
      <w:pPr>
        <w:spacing w:after="0"/>
        <w:ind w:left="0"/>
        <w:jc w:val="both"/>
      </w:pPr>
      <w:r>
        <w:rPr>
          <w:rFonts w:ascii="Times New Roman"/>
          <w:b w:val="false"/>
          <w:i w:val="false"/>
          <w:color w:val="ff0000"/>
          <w:sz w:val="28"/>
        </w:rPr>
        <w:t xml:space="preserve">      Ескерту. 1-қосымша жаңа редакцияда - Қызылорда облысы Арал аудандық мәслихатының 2012.11.30 </w:t>
      </w:r>
      <w:r>
        <w:rPr>
          <w:rFonts w:ascii="Times New Roman"/>
          <w:b w:val="false"/>
          <w:i w:val="false"/>
          <w:color w:val="ff0000"/>
          <w:sz w:val="28"/>
        </w:rPr>
        <w:t>N 63</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793"/>
        <w:gridCol w:w="8293"/>
        <w:gridCol w:w="20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сомасы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7003763</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1027477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345336</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238215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419889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367400</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20062</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6068</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8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34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2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79551</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39857</w:t>
            </w:r>
          </w:p>
        </w:tc>
      </w:tr>
      <w:tr>
        <w:trPr>
          <w:trHeight w:val="31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39694</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5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1093"/>
        <w:gridCol w:w="753"/>
        <w:gridCol w:w="7513"/>
        <w:gridCol w:w="20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7266298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405458</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364679</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21663</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84181</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7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258835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19828</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18933</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20951</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4623627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442917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3992192</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3991089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3793357</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156599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17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188518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67657</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7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474028</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429912</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107776</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25927</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138928</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44116</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37557</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764709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 және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111626</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459784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457897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455887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36549</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329043</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140124</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7475</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74531</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w:t>
            </w:r>
          </w:p>
        </w:tc>
      </w:tr>
      <w:tr>
        <w:trPr>
          <w:trHeight w:val="7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w:t>
            </w:r>
          </w:p>
        </w:tc>
      </w:tr>
      <w:tr>
        <w:trPr>
          <w:trHeight w:val="8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87753</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және қоршаған ортаны қорғау мен жер қатынастары саласындағы өзге де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41811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9678</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382254</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өңірлердің экономикалық дамытуға жәрдемдесу бойынша іске асыру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39252</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11933</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73981</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69517</w:t>
            </w:r>
          </w:p>
        </w:tc>
      </w:tr>
      <w:tr>
        <w:trPr>
          <w:trHeight w:val="7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4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207269</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276786</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2-қосымша</w:t>
      </w:r>
    </w:p>
    <w:bookmarkStart w:name="z13" w:id="2"/>
    <w:p>
      <w:pPr>
        <w:spacing w:after="0"/>
        <w:ind w:left="0"/>
        <w:jc w:val="left"/>
      </w:pPr>
      <w:r>
        <w:rPr>
          <w:rFonts w:ascii="Times New Roman"/>
          <w:b/>
          <w:i w:val="false"/>
          <w:color w:val="000000"/>
        </w:rPr>
        <w:t xml:space="preserve">        
2013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008"/>
        <w:gridCol w:w="907"/>
        <w:gridCol w:w="8436"/>
        <w:gridCol w:w="215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сомасы
</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985804</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4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421465</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41843</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2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9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3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94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8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p>
        </w:tc>
      </w:tr>
      <w:tr>
        <w:trPr>
          <w:trHeight w:val="24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27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2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072"/>
        <w:gridCol w:w="898"/>
        <w:gridCol w:w="8356"/>
        <w:gridCol w:w="20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397121</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359161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4266120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3803598</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3802418</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3722615</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5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w:t>
            </w:r>
          </w:p>
        </w:tc>
      </w:tr>
      <w:tr>
        <w:trPr>
          <w:trHeight w:val="6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355403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6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8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r>
        <w:trPr>
          <w:trHeight w:val="5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165761</w:t>
            </w:r>
          </w:p>
        </w:tc>
      </w:tr>
      <w:tr>
        <w:trPr>
          <w:trHeight w:val="8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8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37695</w:t>
            </w:r>
          </w:p>
        </w:tc>
      </w:tr>
      <w:tr>
        <w:trPr>
          <w:trHeight w:val="5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59631</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6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291966</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67973</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3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79823</w:t>
            </w:r>
          </w:p>
        </w:tc>
      </w:tr>
      <w:tr>
        <w:trPr>
          <w:trHeight w:val="5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42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w:t>
            </w:r>
          </w:p>
        </w:tc>
      </w:tr>
      <w:tr>
        <w:trPr>
          <w:trHeight w:val="40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66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35739</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8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75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34585</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6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4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4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7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5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6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31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40161</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30747</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73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3-қосымша</w:t>
      </w:r>
    </w:p>
    <w:bookmarkStart w:name="z14" w:id="3"/>
    <w:p>
      <w:pPr>
        <w:spacing w:after="0"/>
        <w:ind w:left="0"/>
        <w:jc w:val="left"/>
      </w:pPr>
      <w:r>
        <w:rPr>
          <w:rFonts w:ascii="Times New Roman"/>
          <w:b/>
          <w:i w:val="false"/>
          <w:color w:val="000000"/>
        </w:rPr>
        <w:t xml:space="preserve">        
2014 жылға арналған аудан бюджеті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015"/>
        <w:gridCol w:w="914"/>
        <w:gridCol w:w="8542"/>
        <w:gridCol w:w="2026"/>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сомасы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985804</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312685</w:t>
            </w:r>
          </w:p>
        </w:tc>
      </w:tr>
      <w:tr>
        <w:trPr>
          <w:trHeight w:val="4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225368</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421465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41843</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r>
      <w:tr>
        <w:trPr>
          <w:trHeight w:val="2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9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уәкілеттігi бар мемлекеттік органдар немесе лауазымды адамдар құжаттар бергені үшін алынатын міндетті төлемдер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3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9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p>
        </w:tc>
      </w:tr>
      <w:tr>
        <w:trPr>
          <w:trHeight w:val="2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27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r>
        <w:trPr>
          <w:trHeight w:val="2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4485349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077"/>
        <w:gridCol w:w="902"/>
        <w:gridCol w:w="8587"/>
        <w:gridCol w:w="185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5508980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397121</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359161</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19169</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кала) әкімінің аппараты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кала)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83971</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кент,ауыл (село), ауылдық (селолық) округ әкімінің қызметін қамтамасыз ету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256021</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21193</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4266120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414061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3803598</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3802418</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3722615</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79803</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48461</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24175</w:t>
            </w:r>
          </w:p>
        </w:tc>
      </w:tr>
      <w:tr>
        <w:trPr>
          <w:trHeight w:val="6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355403</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315331</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31480</w:t>
            </w:r>
          </w:p>
        </w:tc>
      </w:tr>
      <w:tr>
        <w:trPr>
          <w:trHeight w:val="10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5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және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Қазақстан Республикасының Заңнамасына сәйкес отын сатып алу бойынша әлеуметтік көмек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8808</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37265</w:t>
            </w:r>
          </w:p>
        </w:tc>
      </w:tr>
      <w:tr>
        <w:trPr>
          <w:trHeight w:val="6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r>
      <w:tr>
        <w:trPr>
          <w:trHeight w:val="9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29275</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165761</w:t>
            </w:r>
          </w:p>
        </w:tc>
      </w:tr>
      <w:tr>
        <w:trPr>
          <w:trHeight w:val="8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18013</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40072</w:t>
            </w:r>
          </w:p>
        </w:tc>
      </w:tr>
      <w:tr>
        <w:trPr>
          <w:trHeight w:val="8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37695</w:t>
            </w:r>
          </w:p>
        </w:tc>
      </w:tr>
      <w:tr>
        <w:trPr>
          <w:trHeight w:val="5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60988</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59631</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кент,ауыл (село), ауылдық (селолық) округ әкімінің аппараты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w:t>
            </w:r>
          </w:p>
        </w:tc>
      </w:tr>
      <w:tr>
        <w:trPr>
          <w:trHeight w:val="6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30201</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291966</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108431</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67973</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79823</w:t>
            </w:r>
          </w:p>
        </w:tc>
      </w:tr>
      <w:tr>
        <w:trPr>
          <w:trHeight w:val="5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74860</w:t>
            </w:r>
          </w:p>
        </w:tc>
      </w:tr>
      <w:tr>
        <w:trPr>
          <w:trHeight w:val="42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73326</w:t>
            </w:r>
          </w:p>
        </w:tc>
      </w:tr>
      <w:tr>
        <w:trPr>
          <w:trHeight w:val="40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66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35739</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11972</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12478</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саласындағы өңірлік бағдарламаларды іске асыру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48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9755</w:t>
            </w:r>
          </w:p>
        </w:tc>
      </w:tr>
      <w:tr>
        <w:trPr>
          <w:trHeight w:val="75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34585</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6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4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r>
      <w:tr>
        <w:trPr>
          <w:trHeight w:val="3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19393</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w:t>
            </w:r>
          </w:p>
        </w:tc>
      </w:tr>
      <w:tr>
        <w:trPr>
          <w:trHeight w:val="5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6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9614</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3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35520</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40161</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9414</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30747</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20473</w:t>
            </w:r>
          </w:p>
        </w:tc>
      </w:tr>
      <w:tr>
        <w:trPr>
          <w:trHeight w:val="5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73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10274</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жоғарғы тұрған бюджеттерге берілетін ағымдағы нысаналы трансферттер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шарттары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4-қосымша</w:t>
      </w:r>
    </w:p>
    <w:bookmarkStart w:name="z15" w:id="4"/>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2012 жылға арналған шығындар көлемі</w:t>
      </w:r>
    </w:p>
    <w:bookmarkEnd w:id="4"/>
    <w:p>
      <w:pPr>
        <w:spacing w:after="0"/>
        <w:ind w:left="0"/>
        <w:jc w:val="both"/>
      </w:pPr>
      <w:r>
        <w:rPr>
          <w:rFonts w:ascii="Times New Roman"/>
          <w:b w:val="false"/>
          <w:i w:val="false"/>
          <w:color w:val="ff0000"/>
          <w:sz w:val="28"/>
        </w:rPr>
        <w:t xml:space="preserve">      Ескерту. 4-қосымша жаңа редакцияда - Қызылорда облысы Арал аудандық мәслихатының 2012.11.26 </w:t>
      </w:r>
      <w:r>
        <w:rPr>
          <w:rFonts w:ascii="Times New Roman"/>
          <w:b w:val="false"/>
          <w:i w:val="false"/>
          <w:color w:val="ff0000"/>
          <w:sz w:val="28"/>
        </w:rPr>
        <w:t>N 59</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510"/>
        <w:gridCol w:w="1632"/>
        <w:gridCol w:w="1622"/>
        <w:gridCol w:w="1583"/>
        <w:gridCol w:w="1595"/>
        <w:gridCol w:w="1583"/>
        <w:gridCol w:w="1576"/>
        <w:gridCol w:w="1674"/>
        <w:gridCol w:w="921"/>
      </w:tblGrid>
      <w:tr>
        <w:trPr>
          <w:trHeight w:val="39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мен көгалдандыру бюджеттік бағдарламасы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мекендердің көшелерін жарықтандыру бюджеттік бағдарламасы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КБК-(123040000) Республикалық бюджеттен берілетін нысаналы трансферттер есебінен "Өңірлерді дамыту" Бағдарламасы шеңберінде өңірлердің экономикалық дамытуға жәрдемдесу бойынша іске асыру</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16188</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72173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17380</w:t>
            </w:r>
          </w:p>
        </w:tc>
      </w:tr>
      <w:tr>
        <w:trPr>
          <w:trHeight w:val="30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9325</w:t>
            </w:r>
          </w:p>
        </w:tc>
      </w:tr>
      <w:tr>
        <w:trPr>
          <w:trHeight w:val="27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10693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9270</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10763</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10341</w:t>
            </w:r>
          </w:p>
        </w:tc>
      </w:tr>
      <w:tr>
        <w:trPr>
          <w:trHeight w:val="28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9259</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11592</w:t>
            </w:r>
          </w:p>
        </w:tc>
      </w:tr>
      <w:tr>
        <w:trPr>
          <w:trHeight w:val="25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9400</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12098</w:t>
            </w:r>
          </w:p>
        </w:tc>
      </w:tr>
      <w:tr>
        <w:trPr>
          <w:trHeight w:val="36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9163</w:t>
            </w:r>
          </w:p>
        </w:tc>
      </w:tr>
      <w:tr>
        <w:trPr>
          <w:trHeight w:val="3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9667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9377</w:t>
            </w:r>
          </w:p>
        </w:tc>
      </w:tr>
      <w:tr>
        <w:trPr>
          <w:trHeight w:val="31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8498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6719</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9248</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10712</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9353</w:t>
            </w:r>
          </w:p>
        </w:tc>
      </w:tr>
      <w:tr>
        <w:trPr>
          <w:trHeight w:val="21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8931</w:t>
            </w:r>
          </w:p>
        </w:tc>
      </w:tr>
      <w:tr>
        <w:trPr>
          <w:trHeight w:val="525"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258835</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509</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17664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9595</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5923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302919</w:t>
            </w:r>
          </w:p>
        </w:tc>
      </w:tr>
    </w:tbl>
    <w:p>
      <w:pPr>
        <w:spacing w:after="0"/>
        <w:ind w:left="0"/>
        <w:jc w:val="both"/>
      </w:pPr>
      <w:r>
        <w:rPr>
          <w:rFonts w:ascii="Times New Roman"/>
          <w:b w:val="false"/>
          <w:i w:val="false"/>
          <w:color w:val="000000"/>
          <w:sz w:val="28"/>
        </w:rPr>
        <w:t>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5-қосымша</w:t>
      </w:r>
    </w:p>
    <w:bookmarkStart w:name="z16" w:id="5"/>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2013 жылға арналған шығындар көлемі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236"/>
        <w:gridCol w:w="1803"/>
        <w:gridCol w:w="1704"/>
        <w:gridCol w:w="1778"/>
        <w:gridCol w:w="1679"/>
        <w:gridCol w:w="1665"/>
        <w:gridCol w:w="1714"/>
        <w:gridCol w:w="1088"/>
      </w:tblGrid>
      <w:tr>
        <w:trPr>
          <w:trHeight w:val="40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және көгалдандыру бюджеттік бағдарламасы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мекендердегі көшелерді жарықтандыру бюджеттік бағдарламасы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63007</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17861</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10722</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9261</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9942</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10514</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9315</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10075</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9568</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9646</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9456</w:t>
            </w:r>
          </w:p>
        </w:tc>
      </w:tr>
      <w:tr>
        <w:trPr>
          <w:trHeight w:val="2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9449</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6561</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8753</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9327</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9386</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8736</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287788</w:t>
            </w:r>
          </w:p>
        </w:tc>
      </w:tr>
    </w:tbl>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6-қосымша</w:t>
      </w:r>
    </w:p>
    <w:bookmarkStart w:name="z17" w:id="6"/>
    <w:p>
      <w:pPr>
        <w:spacing w:after="0"/>
        <w:ind w:left="0"/>
        <w:jc w:val="left"/>
      </w:pPr>
      <w:r>
        <w:rPr>
          <w:rFonts w:ascii="Times New Roman"/>
          <w:b/>
          <w:i w:val="false"/>
          <w:color w:val="000000"/>
        </w:rPr>
        <w:t xml:space="preserve">        
Аудандағы қала, кент, ауылдық округтердің бюджеттік бағдарламалары бойынша 2014 жылға арналған шығындар көлемі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177"/>
        <w:gridCol w:w="1790"/>
        <w:gridCol w:w="1697"/>
        <w:gridCol w:w="1767"/>
        <w:gridCol w:w="1674"/>
        <w:gridCol w:w="1660"/>
        <w:gridCol w:w="1706"/>
        <w:gridCol w:w="1175"/>
      </w:tblGrid>
      <w:tr>
        <w:trPr>
          <w:trHeight w:val="405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КБК-(123001000) Қаладағы аудан, аудандық маңызы бар қаланың, кент, ауыл (село), ауылдық (селолық) округ әкімінің қызметін қамтамасыз ету жөніндегі қызметтер бюджеттік бағдарламасы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КБК-(123002000) Ерекше жағдайларда сырқаты ауыр адамдарды дәрігерлік көмек көрсететін ең жақын денсаулық сақтау ұйымына жеткізуді ұйымдастыру бюджеттік бағдарламасы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КБК-(123009000) Елді мекендердің санитариясын қамтамасыз ету бюджеттік бағдарламасы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КБК-(123011000) Елді мекендерді абаттандыру және көгалдандыру бюджеттік бағдарламасы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КБК-(123005000) Ауылдық (селолық) жерлерде балаларды мектепке дейін тегін алып баруды және кері алып келуді ұйымдастыру бюджеттік бағдарламасы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КБК-(123008000) Елді мекендердегі көшелерді жарықтандыру бюджеттік бағдарламасы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Жинағы
</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63007</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17861</w:t>
            </w:r>
          </w:p>
        </w:tc>
      </w:tr>
      <w:tr>
        <w:trPr>
          <w:trHeight w:val="3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Жақсықылыш кенті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10722</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9261</w:t>
            </w:r>
          </w:p>
        </w:tc>
      </w:tr>
      <w:tr>
        <w:trPr>
          <w:trHeight w:val="30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10663</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9431</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9942</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10514</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10606</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9315</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10075</w:t>
            </w:r>
          </w:p>
        </w:tc>
      </w:tr>
      <w:tr>
        <w:trPr>
          <w:trHeight w:val="2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9493</w:t>
            </w:r>
          </w:p>
        </w:tc>
      </w:tr>
      <w:tr>
        <w:trPr>
          <w:trHeight w:val="31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Қамыстыбас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9568</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9170</w:t>
            </w:r>
          </w:p>
        </w:tc>
      </w:tr>
      <w:tr>
        <w:trPr>
          <w:trHeight w:val="36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9646</w:t>
            </w:r>
          </w:p>
        </w:tc>
      </w:tr>
      <w:tr>
        <w:trPr>
          <w:trHeight w:val="3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9456</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9449</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6561</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8753</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9327</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а/о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8910</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а/о</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9386</w:t>
            </w:r>
          </w:p>
        </w:tc>
      </w:tr>
      <w:tr>
        <w:trPr>
          <w:trHeight w:val="24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а/о</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8549</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8736</w:t>
            </w:r>
          </w:p>
        </w:tc>
      </w:tr>
      <w:tr>
        <w:trPr>
          <w:trHeight w:val="58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кент, ауыл әкімінің аппараты жинағы: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256021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1157</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14670</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287788</w:t>
            </w:r>
          </w:p>
        </w:tc>
      </w:tr>
    </w:tbl>
    <w:p>
      <w:pPr>
        <w:spacing w:after="0"/>
        <w:ind w:left="0"/>
        <w:jc w:val="both"/>
      </w:pPr>
      <w:r>
        <w:rPr>
          <w:rFonts w:ascii="Times New Roman"/>
          <w:b w:val="false"/>
          <w:i w:val="false"/>
          <w:color w:val="000000"/>
          <w:sz w:val="28"/>
        </w:rPr>
        <w:t>      2011 жылғы "23" желтоқсандағы N 248</w:t>
      </w:r>
      <w:r>
        <w:br/>
      </w:r>
      <w:r>
        <w:rPr>
          <w:rFonts w:ascii="Times New Roman"/>
          <w:b w:val="false"/>
          <w:i w:val="false"/>
          <w:color w:val="000000"/>
          <w:sz w:val="28"/>
        </w:rPr>
        <w:t>
      Арал аудандық мәслихатының</w:t>
      </w:r>
      <w:r>
        <w:br/>
      </w:r>
      <w:r>
        <w:rPr>
          <w:rFonts w:ascii="Times New Roman"/>
          <w:b w:val="false"/>
          <w:i w:val="false"/>
          <w:color w:val="000000"/>
          <w:sz w:val="28"/>
        </w:rPr>
        <w:t>
      кезекті қырық бірінші сессиясының</w:t>
      </w:r>
      <w:r>
        <w:br/>
      </w:r>
      <w:r>
        <w:rPr>
          <w:rFonts w:ascii="Times New Roman"/>
          <w:b w:val="false"/>
          <w:i w:val="false"/>
          <w:color w:val="000000"/>
          <w:sz w:val="28"/>
        </w:rPr>
        <w:t>
      шешіміне 7-қосымша</w:t>
      </w:r>
    </w:p>
    <w:bookmarkStart w:name="z18" w:id="7"/>
    <w:p>
      <w:pPr>
        <w:spacing w:after="0"/>
        <w:ind w:left="0"/>
        <w:jc w:val="left"/>
      </w:pPr>
      <w:r>
        <w:rPr>
          <w:rFonts w:ascii="Times New Roman"/>
          <w:b/>
          <w:i w:val="false"/>
          <w:color w:val="000000"/>
        </w:rPr>
        <w:t xml:space="preserve">        
2012-2014 жылдарға арналған аудан бюджетінің бюджеттік даму бағдарламасының және заңды тұлғалардың жарғылық капиталын қалыптастыру немесе ұлғайту тізбесі</w:t>
      </w:r>
    </w:p>
    <w:bookmarkEnd w:id="7"/>
    <w:p>
      <w:pPr>
        <w:spacing w:after="0"/>
        <w:ind w:left="0"/>
        <w:jc w:val="both"/>
      </w:pPr>
      <w:r>
        <w:rPr>
          <w:rFonts w:ascii="Times New Roman"/>
          <w:b w:val="false"/>
          <w:i w:val="false"/>
          <w:color w:val="ff0000"/>
          <w:sz w:val="28"/>
        </w:rPr>
        <w:t xml:space="preserve">      Ескерту. 7-қосымша жаңа редакцияда - Қызылорда облысы Арал аудандық мәслихатының 2012.08.06 </w:t>
      </w:r>
      <w:r>
        <w:rPr>
          <w:rFonts w:ascii="Times New Roman"/>
          <w:b w:val="false"/>
          <w:i w:val="false"/>
          <w:color w:val="ff0000"/>
          <w:sz w:val="28"/>
        </w:rPr>
        <w:t>N 41</w:t>
      </w:r>
      <w:r>
        <w:rPr>
          <w:rFonts w:ascii="Times New Roman"/>
          <w:b w:val="false"/>
          <w:i w:val="false"/>
          <w:color w:val="ff0000"/>
          <w:sz w:val="28"/>
        </w:rPr>
        <w:t xml:space="preserve"> (2012.01.01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p>
      <w:pPr>
        <w:spacing w:after="0"/>
        <w:ind w:left="0"/>
        <w:jc w:val="both"/>
      </w:pPr>
      <w:r>
        <w:rPr>
          <w:rFonts w:ascii="Times New Roman"/>
          <w:b w:val="false"/>
          <w:i w:val="false"/>
          <w:color w:val="ff0000"/>
          <w:sz w:val="28"/>
        </w:rPr>
        <w:t>      </w:t>
      </w: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32"/>
        <w:gridCol w:w="684"/>
        <w:gridCol w:w="6435"/>
        <w:gridCol w:w="1631"/>
        <w:gridCol w:w="1526"/>
        <w:gridCol w:w="157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ж.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ж.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ж.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865920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45533</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455936</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коммуникация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238130</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