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b9e4" w14:textId="b5cb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Арал аудандық мәслихатының 2010 жылғы 27 желтоқсандағы N 194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09 қарашадағы N 241 шешімі. Қызылорда облысының Әділет департаментінде 2011 жылы 18 қарашада N 10-3-192 тіркелді. Күші жойылды - Қызылорда облысы Арал аудандық мәслихатының 2012 жылғы 13 қаңтардағы N 254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2012.01.13 N 254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Арал аудандық мәслихатының 2010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N 10-3-175 нөмірімен тіркелген, аудандық "Толқын" газетінің 2011 жылғы 5-8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"6 113 868" деген сандар "6 178 450"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"5 140 048" деген сандар "5 177 758"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"6 444 125" деген сандар "6 508 707"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отыз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М. Балманов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"9"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сессиясының N 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"27"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194 шешіміне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3"/>
        <w:gridCol w:w="813"/>
        <w:gridCol w:w="8713"/>
        <w:gridCol w:w="1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сомасы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5177758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93"/>
        <w:gridCol w:w="913"/>
        <w:gridCol w:w="867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3433401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3432968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3353610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-377845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"9"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сессиясының N 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"27"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194 шешіміне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Аудандағы қала, кент, ауылдық округтердің бюджеттік бағдарламалары бойынша 2011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46"/>
        <w:gridCol w:w="1601"/>
        <w:gridCol w:w="1613"/>
        <w:gridCol w:w="1590"/>
        <w:gridCol w:w="1556"/>
        <w:gridCol w:w="1556"/>
        <w:gridCol w:w="1565"/>
        <w:gridCol w:w="1533"/>
        <w:gridCol w:w="1031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КБК-(123001000) Қаладағы аудан, аудандық маңызы бар қаланың, кент, ауыл (село), ауылдық (селолық) округ әкімінің қызметін қамтамасыз ету жөніндегі қызметтер бюджеттік бағдарламасы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КБК-(123009000) Елді мекендердің санитариясын қамтамасыз ету бюджеттік бағдарламасы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КБК-(123011000) Елді мекендерді абаттандыру және көгалдандыру бюджеттік бағдарламасы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КБК-(123005000) Ауылдық (селолық) жерлерде балаларды мектепке дейін тегін алып баруды және кері алып келуді ұйымдастыру бюджеттік бағдарламасы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КБК-(123008000) Елді мекендердегі көшелерді жарықтандыру бюджеттік бағдарламасы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КБК-(123022000) Мемлекеттік органдардың күрделі шығыстары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234061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