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a171a" w14:textId="aea17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 негізінде кәсіпкерлікпен айналысатын тұлғалардың бір күнгі сатушылық қызметтің талон құнын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2011 жылғы 13 қыркүйектегі N 232 шешімі. Қызылорда облысының Әділет департаментінде 2011 жылғы 13 қазанда N 10-3-188 тіркелді. Күші жойылды - Қызылорда облысы Арал аудандық мәслихатының 2012 жылғы 19 желтоқсандағы N 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Қызылорда облысы Арал аудандық мәслихатының 2012.12.19 N 68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2008 жылғы 10 желтоқсандағы "Салық және бюджетке төленетін басқа да міндетті төлемдер туралы" Қазақстан Республикасының кодексін (Салық кодексі) қолданысқа енгізу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Арал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Арал ауданы бойынша cауда объектілерінде тауарларын /мүлкін/ өткізетін, сататын біржолғы талон негізінде кәсіпкерлікпен айналысатын жеке тұлғалардың бір күнгі сатушылық қызметінің талон құны 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Арал ауданы бойынша дүркін-дүркін сипаттағы қызметпен айналысатын жеке тұлғалардан алынатын біржолғы талон құнының тізбесі 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отыз жетінші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  А. Садуақасова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  Ә. Әуезов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Арал ауданы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_____________Б. Нуридинов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"13" қыркүйек 2011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отыз жетінші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232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1-қосымша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Арал ауданы бойынша cауда объектілерінде тауарларын /мүлкін/ өткізетін, сататын біржолғы талон негізінде кәсіпкерлікпен айналысатын жеке тұлғалардың бір күнгі сатушылық қызметінің талон құны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2673"/>
        <w:gridCol w:w="5513"/>
        <w:gridCol w:w="3093"/>
      </w:tblGrid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Мамандануы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орны 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есептік көрсеткіш мөлшерімен есептегенде
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автокөліктерінен азық-түлік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автокөліктерден азық-түлік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сүт өнімдерінен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Сөрелерден азық-түлік, жеміс-жидек, көкөністер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азық-түлік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Кәуап-гриль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0,184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өнімдерін (қауын-қарбыз) белгіленген орындарда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Газды су, сусындар, балмұздақтар мен гамбургерлер, пирожки, чебуреки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нан, торт (кондитерлік өнімдерін)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Ет және ет өнімдерін 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Тартылған ет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түрлерін бүтіндей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Самса, бәліш дайындап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өндірістік заттар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автокөліктерін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0,771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автокөліктерін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0,431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заттарын сату (сыр, олиф, шеге, т.с.с.)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Теледидар, радио және электр тауарларын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 және шаруашылық өндірістік заттарын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Автокөліктердің қосалқы бөлшектерін сөреден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Қымбат бағалы бас киімдер сату (құлақшын)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Былғары және жазғы бас киімдер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Парфюмерия, галантерея тауарларын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Алтыннан жасалған бұйымдар сату (1 орынға)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Мереке күндері сыйлықтар дайындап сату (1 орынға)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Кілем, алаша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0,081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 киім-кешектер, носки, аяқ киім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сауда орындарда киім сату (1 орынға)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Хрустальдан жасалған ыдыстар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Аудио-бейне таспа және тұрмыстық техникалар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0,148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көрсету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дүкеніндегі қасапшылық қызметтер көрсету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Асабалық, әншілік, камераға түсіру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сату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Жүк көліктерін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  <w:tr>
        <w:trPr>
          <w:trHeight w:val="1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көліктерін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0,138</w:t>
            </w:r>
          </w:p>
        </w:tc>
      </w:tr>
      <w:tr>
        <w:trPr>
          <w:trHeight w:val="1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0,067</w:t>
            </w:r>
          </w:p>
        </w:tc>
      </w:tr>
      <w:tr>
        <w:trPr>
          <w:trHeight w:val="105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Қолданылған қосалқы бөлшектер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Мал, жем-шөп сату</w:t>
            </w:r>
          </w:p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0,155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мал түрлерін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0,092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және басқа да үй жануарларын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азығын сату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Арал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13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кезектен тыс отыз жетінші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сессиясының N 232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2-қосымша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Арал ауданы бойынша дүркін-дүркін сипаттағы қызметпен айналысатын жеке тұлғалардан алынатын бір жолғы талон құнының</w:t>
      </w:r>
      <w:r>
        <w:br/>
      </w:r>
      <w:r>
        <w:rPr>
          <w:rFonts w:ascii="Times New Roman"/>
          <w:b/>
          <w:i w:val="false"/>
          <w:color w:val="000000"/>
        </w:rPr>
        <w:t>
     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3"/>
        <w:gridCol w:w="3153"/>
      </w:tblGrid>
      <w:tr>
        <w:trPr>
          <w:trHeight w:val="30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 түрі
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Айлық есептік көрсеткіш мөлшерімен есептегенде
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көшет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Бақша дақылдарын сату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0,113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Саяжайларда және үй маңындағы учаскелерде өсірілген табиғи гүлдерді сату 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0,053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учаскелерінің өнімдерін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Саңырауқұлақтар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Сыпырғылар, сыпыртқылар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жемдерін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сату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0,077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жануарларын және құстарды бағу (1 күнге)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0,056</w:t>
            </w:r>
          </w:p>
        </w:tc>
      </w:tr>
      <w:tr>
        <w:trPr>
          <w:trHeight w:val="345" w:hRule="atLeast"/>
        </w:trPr>
        <w:tc>
          <w:tcPr>
            <w:tcW w:w="8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өңдеу жөніндегі жеке трактор иелерінің көрсететін қызметі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