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9e9" w14:textId="c38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Арал аудандық мәслихатының 2010 жылғы 27 желтоқсандағы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13 қыркүйектегі N 231 шешімі. Қызылорда облысының Әділет департаментінде 2011 жылы 28 қыркүйекте N 10-3-187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Арал аудандық мәслихатының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N 10-3-175 нөмірімен тіркелген, аудандық "Толқын" газетінің 2011 жылғы 5-8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"6 107 378" деген сандар "6 121 397"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"5 154 311" деген сандар "5 147 577"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"6 462 135" деген сандар "6 476 154"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А.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Арал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жетінші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813"/>
        <w:gridCol w:w="8260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6121397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93"/>
        <w:gridCol w:w="853"/>
        <w:gridCol w:w="819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3391234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кала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кала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-402345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жетінші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2011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471"/>
        <w:gridCol w:w="1622"/>
        <w:gridCol w:w="1629"/>
        <w:gridCol w:w="1615"/>
        <w:gridCol w:w="1594"/>
        <w:gridCol w:w="1594"/>
        <w:gridCol w:w="1600"/>
        <w:gridCol w:w="1580"/>
        <w:gridCol w:w="992"/>
      </w:tblGrid>
      <w:tr>
        <w:trPr>
          <w:trHeight w:val="3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қаланың, кент, ауыл (село), ауылдық (селолық) округ әкімінің қызметін қамтамасыз ету жөніндегі қызметтер бюджеттік бағдарламасы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мекендердің санитариясын қамтамасыз ету бюджеттік бағдарламасы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мекендерді абаттандыру және көгалдандыру бюджеттік бағдарламасы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(селолық) жерлерде балаларды мектепке дейін тегін алып баруды және кері алып келуді ұйымдастыру бюджеттік бағдарламасы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мекендердегі көшелерді жарықтандыру бюджеттік бағдарламасы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органдардың күрделі шығыстары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