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002" w14:textId="cd69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қаласындағы мөлтек аудандар мен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мәслихатының 2011 жылғы 21 желтоқсандағы N 51/2 шешімі және Қызылорда қаласы әкімдігінің 2011 жылғы 21 желтоқсандағы N 2523 қаулысы. Қызылорда облысының Әділет департаментінде 2012 жылғы 18 қаңтарда N 10-1-204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әкiмшiлiк-аумақтық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ономастикалық комиссиясының 2011 жылғы 29 маусымдағы N 3/2 қорытындысына сәйкес Қызылорда қаласы тұрғындарының пiкiрiн ескере отырып,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қаласы мәслихатының 16.07.2013 </w:t>
      </w:r>
      <w:r>
        <w:rPr>
          <w:rFonts w:ascii="Times New Roman"/>
          <w:b w:val="false"/>
          <w:i w:val="false"/>
          <w:color w:val="000000"/>
          <w:sz w:val="28"/>
        </w:rPr>
        <w:t>N 19/5 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Қызылорда қаласы әкімдігінің 16.03.2013 </w:t>
      </w:r>
      <w:r>
        <w:rPr>
          <w:rFonts w:ascii="Times New Roman"/>
          <w:b w:val="false"/>
          <w:i w:val="false"/>
          <w:color w:val="000000"/>
          <w:sz w:val="28"/>
        </w:rPr>
        <w:t>N 589 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мен шешiм 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Сызбалық картаға сәйкес Қызылорда қаласында орналасқан мөлтек аудандарға: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Әбу-Насыр Әл-Фараби, Қорқыт ата, Астана, Cыр сүлейлері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Сызбалық картаға сәйкес Қызылорда қаласында орналасқан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Абдулла Ақаев тұйығы, 1-линия тұйығы, Әлихан Бөкейхан тұйығы, Әшім Ибраев көшесі, Иса Тоқтыбаев-2 тұйығы, Алпамыс көшесі, Ахмет Жұбанов тұйығы, Ақбастау көшесі, Байқоңыр тұйығы, Битілеу Байділдаев тұйығы, Бодаш Уәлиев-1 тұйығы, Бодаш Уәлиев-2 тұйығы, Бодыбай Құлтекенов-1 тұйығы, Бодыбай Құлтекенов-2 тұйығы, Больничный тұйығы, Бұдабай ақын тұйығы, Генадии Рашин-1 тұйығы, Әбу Құдабаев тұйығы, Әлия Молдағұлова көшесі, Әлкей Марғұлан тұйығы, Жақыпбек Махамбетов тұйығы, Жиенбай жырау тұйығы, Жеңіс тұйығы, Жібек жолы-2 тұйығы, Жібек жолы-3 тұйығы, Зейнулла Шүкіров тұйығы, Зейнулла Жарқынбаев тұйығы, Қарасақал Ерімбетов тұйығы, Кеншімбай ақын тұйығы, Кирпичная-1 көшесі, Кирпичная-2 көшесі, Көксары көшесі, Көшеней Рүстембеков тұйығы, Майский тұйығы, Мақсұт Әбдіразақов тұйығы, Малоэтажная көшесі, Мұрат Саламатов тұйығы, Нұртуған тұйығы, Оңтүстік Қазақстан тұйығы, Ораз Жандосов тұйығы, Привокзальный тұйығы, Проездная көшесі, Проектируемая тұйығы, Проектная-1 көшесі, Сарқырама көшесі, Сейсен Мұхтарұлы тұйығы, Серәлі Лапин-2 тұйығы, Саулет-39 көшесі, Сүлеймен Есқараев тұйығы, Сұлтанмахмұт Торайғыров-2 тұйығы, Сұлтанмахмұт Торайғыров-3 тұйығы, Сұлтанмахмұт Торайғыров-4 тұйығы, Cыр сұлуы тұйығы, Техникумский көшесі, Техникумский тұйығы, Төле Би-2 тұйығы, Төле би-3 тұйығы, Тұрмағанбет тұйығы, Сағымбай Рыспаев көшесі, Нағи Ілиясов көшесі, Ұзақ Бағаев тұйығы, Хон Бен До-2 тұйығы, Шәймерден Бәкіров-1 тұйығы, Шәймерден Бәкіров-2 тұйығы, Ынтымақ-4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Ақмаржан мөлтек ауданындағы Жаппасбай батыр көшесінің сол жағында орналасқан атауы жоқ 16 көшеге: Ақмаржан-17 көшесі, Ақмаржан-18 көшесі, Ақмаржан-19 көшесі, Ақмаржан-20 көшесі, Ақмаржан-21 көшесі, Ақмаржан-22 көшесі, Ақмаржан-23 көшесі, Ақмаржан-24 көшесі, Ақмаржан-25 көшесі, Ақмаржан-26 көшесі, Ақмаржан-27 көшесі, Ақмаржан-28 көшесі, Ақмаржан-29 көшесі, Ақмаржан-30 көшесі, Ақмаржан-31 көшесі, Ақмаржан-32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Кетебай би көшесіне параллель орналасқан атауы жоқ 14 көшеге: Арай-1 көшесі, Арай-2 көшесі, Арай-3 көшесі, Арай-4 көшесі, Арай-5 көшесі, Арай-6 көшесі, Арай-7 көшесі, Арай-8 көшесі, Арай-9 көшесі, Арай-10 көшесі, Арай-11 көшесі, Арай-12 көшесі, Арай-13 көшесі, Арай-14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Әбу-Насыр Әл-Фараби көшесіне перпендикуляр орналасқан атауы жоқ 9 көшеге: Әбу-Насыр Әл-Фараби-19 көшесі, Әбу-Насыр Әл-Фараби-20 көшесі, Әбу-Насыр Әл-Фараби-21 көшесі, Әбу-Насыр Әл-Фараби-22 көшесі, Әбу-Насыр Әл-Фараби-23 көшесі, Әбу-Насыр Әл-Фараби-24 көшесі, Әбу-Насыр Әл-Фараби-25 көшесі, Әбу-Насыр Әл-Фараби-26 көшесі, Әбу-Насыр Әл-Фараби-27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Қожа Ахмет Яссауи көшесінің оң жағында перпендикуляр орналасқан атауы жоқ 8 тұйыққа: Қожа Ахмет Яссауи-1 тұйығы, Қожа Ахмет Яссауи-2 тұйығы, Қожа Ахмет Яссауи-3 тұйығы, Қожа Ахмет Яссауи-4 тұйығы, Қожа Ахмет Яссауи-5 тұйығы, Қожа Ахмет Яссауи-6 тұйығы, Қожа Ахмет Яссауи-7 тұйығы, Қожа Ахмет Яссауи-8 тұйығы атаулары берілсін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Әміре Қашаубаев көшесіне оң жағынан перпендикуляр орналасқан атауы жоқ 9 көшеге: Герман Титов-1 көшесі, Герман Титов-2 көшесі, Герман Титов-4 көшесі, Герман Титов-5 көшесі, Герман Титов-6 көшесі, Герман Титов-7 көшесі, Герман Титов-8 көшесі, Герман Титов-9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Қорқыт ата көшесіне параллель, Жас алаш көшесіне перпендикуляр орналасқан сол жағындағы атауы жоқ 4 көшеге: Қорқыт ата-15 көшесі, Қорқыт ата-16 көшесі, Қорқыт ата-17 көшесі, Қорқыт ата-18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Саяхат мөлтек ауданындағы Саяхат-4 көшесіне параллель орналасқан орналасқан атауы жоқ 13 көшеге: Саяхат-23 көшесі, Саяхат-24 көшесі, Саяхат-25 көшесі, Саяхат-26 көшесі, Саяхат-27 көшесі, Саяхат-28 көшесі, Саяхат-29 көшесі, Саяхат-30 көшесі, Саяхат-31 көшесі, Саяхат-32 көшесі, Саяхат-33 көшесі, Саяхат-34 көшесі, Саяхат-35 көшесі,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Халипа Түлкібаева көшесінің сол жағында перпендикуляр орналасқан атауы жоқ көше Жаңалық Әбдірахманов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"Қызылорда қаласындағы мөлтек аудандар мен көшелерге атау беру туралы" бірлескен Қызылорда қалалық мәслихатының шешімі мен Қызылорда қаласының әкімдігінің қаулысының орындалуын бақылау қала әкімінің орынбасары Шынтасов Жасұлан Қанибайұлына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бірлескен шешім мен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ХХХХХІ сессиясының төрағасы                М. КӘРІМБАЕВ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қаласының әкімі                  М. ЖАЙЫМБЕТОВ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