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ff44" w14:textId="267f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қызметінің субъектілеріне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әкімдігінің 2011 жылғы 28 қарашадағы N 2380 қаулысы. Қызылорда облысының Әділет департаментінде 2011 жылы 23 желтоқсанда N 10-1-199 тіркелді. Күші жойылды - Қызылорда қаласы әкімдігінің 2012 жылғы 06 қыркүйектегі N 4310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қаласы әкімдігінің 2012.09.06 N 4310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"Сауда қызметін реттеу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2007 жылғы 10 шілдедегі "Қазақстан Республикасының ішкі нарығын жеміс-көкөніс өнімінен молықтыру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Қызылорда қаласының аумағында сауда қызметін реттеу мақсатында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Сауда қызметінің субъектілеріне көшпелі сауданы жүзеге асыру үшін арнайы бөлінген орындар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"Қалалық кәсіпкерлік бөлімі" (Қ.А. Ілиясов), "Қалалық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бөлімі" мемлекеттік мекемелері (Қ.А. Ахметов) маусымдық,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сипаттағы азық-түлік өнімдерін сату үшін тиісті шаралар қолданып,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сатушылардың арасында жеміс-көкөніс өнімдерін жергілікті базарларға және сауда орындарына жеткізуді ұлғайтуға және қол жетімділікті кеңейтуге ықпал ететін қажетті түсіндіру жұмыстарын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"Қызылорда қаласы бойынша санитарлық-эпидемиологиялық қадағалау басқармасы" мемлекеттік мекемесіне (А.Б. Бейсенбаев, келісім бойынша) белгіленген сауда орындарының санитарлық норма талаптарына сәйкестігін бақылау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"Қалалық сәулет және қала құрылысы бөлімі" (Ғ.Ә. Еркебай), "Қалалық жер қатынастары бөлімі" мемлекеттік мекемелері (П.С. Шамуратов) белгіленген тәртіпте сауда орындарының өлшемі мен шегін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"Қалалық тұрғын үй коммуналдық шаруашылығы, жолаушылар көлігі және автомобиль жолдары бөлімі" мемлекеттік мекемесі (М.Р. Молдабаев) белгіленген сауда орындарының тазалығын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Қызылорда қаласы әкімдігінің 2011 жылғы 25 қазандағы N 2145 "Қызылорда қаласының аумағында уақытша сауда нүктелерін, алаңдардың (алаңқай) орнын белгілеу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қала әкімінің орынбасары А. Ақжігітовке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2380 қаулысына 1-қосымша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Сауда қызметінің субъектілеріне көшпелі сауданы жүзеге асыру үшін арнайы бөлінген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6490"/>
        <w:gridCol w:w="3640"/>
        <w:gridCol w:w="2119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бөлінген орындар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бөлінген орындар түрі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Шұғыла мөлтек ауданы, Ғ. Мұратбаев және Қожахмет Яссауи көшелерінің қиылысы (N 1 маршрутының соңғы аялдамасының маңы)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"Универсам" сауда үйінің маңы (бұрынғы Айбек базарына қарама-қарсы)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"Сырдария" мөлтек ауданы (N 34 маршруттың соңғы аялдамасы Рахмет дүкенінің сол жағы)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"Ескі жағажай" (Әбілхайырхан көшесінің бойы)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"Титов" қыстағы (Қашаубаев көшесі бойындағы Бірлік дүкенінің алды)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"Әль-фараби" мөлтек ауданы (Сағымбаев көшесінің аяғы, Қызылжарма каналының маңы)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Қорқыт-ата көшесі мен Қожа Ахмет Яссауи көшелерінің қиылысы (Тесік көпір маңы)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мөлтек ауданы (Тоғанас Батыр көшесі мен Хон Бен До көшесінің қиылысы)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 көшесі мен Айтбаев көшесінің қиылысындағы алаңқай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Шаңқай мөлтек ауданы (Құлтекенов көшесі мен Жанқожа Батыр көшесінің қиылысы)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 және (немесе) шатырларда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Барлығы: 10 /он/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2380 қаулысына 2-қосымша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Сауда қызметінің субъектілеріне көшпелі сауданы жүзеге асыру үшін арнайы бөлінген орындар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қаласы әкімдігінің 2012.05.10 N 3594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