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4ad" w14:textId="1ac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2011 жылғы 11 қарашадағы № 49/3 шешімі. Қызылорда облысының Әділет департаментінде 2011 жылғы 15 желтоқсанда № 10-1-197 тіркелді. Күші жойылды - Қызылорда қалалық мәслихатының 2015 жылғы 16 сәуірдегі № 42/6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Қызылорда қалалық мәслихатының 16.04.2015 № 42/6 шешімімен.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белгіленген, автотұраққа (паркингке), автомобильге май құю станцияларына бөлінген (бөліп шығарылған) жерлерді қоспағанда, жер салығының базалық ставкасы 20 (жиырма) пайыз мөлшерінде жоғарылатып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қалалық мәслихатының 2008 жылғы 23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13/13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қаласының аумағында заңды тұлғалар және кәсіпкерлік қызметпен айналысатын жеке тұлғалардан алынатын жер салығының базалық мөлшерлемесін бекіту туралы" (нормативтік құқықтық кесімдердің мемлекеттік тіркеу тізілімінде 2008 жылдың 31 желтоқсанында 10-1-105 нөмірімен тіркелген, "Ақмешіт ақшамы" газетінің 2009 жылғы 23 қаңтардағы № 4-5 (598-599) және "Кызылорда таймс" газетінің 2009 жылғы 22 қаңтардағы № 3 (950) санды шығарылымдарында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күзтізбелік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Қызылорда қалалық мәслихатының 26.09.2014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кезектен тыс ХХХХІХ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 бастығының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__________________Қ. Әбдреев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"___"_______________2011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