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5135" w14:textId="e625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қалалық бюджет туралы" Қызылорда қалалық мәслихатының 2010 жылғы 23 желтоқсандағы N 37/2 шешіміне өзгерістер мен толықтырулар енгізу туралы" Қызылорда қалалық мәслихатының 2011 жылңы 14 ақпандағы N 39/1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2011 жылғы 11 қарашадағы N 49/2 шешімі. Қызылорда облысының Әділет департаментінде 2011 жылы 05 желтоқсанда N 10-1-196 тіркелді. Қолданылу мерзімінің аяқталуына байланысты күші жойылды - (Қызылорда қалалық мәслихатының 2012 жылғы 13 қаңтардағы N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қалалық мәслихатының 2012.01.13 N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 жылғы 24 наурыздағы Заңдарына, сондай-ақ Қызылорда облысының Әділет департаментінің 2011 жылғы 7 қыркүйектегі N 2-6/3555 шешімге өзгерістер енгізу арқылы заңнамаға сәйкестендіру ұсынысына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қалалық бюджет туралы" Қызылорда қалалық мәслихатының 2010 жылғы 23 желтоқсандағы N 37/2 шешіміне өзгерістер мен толықтырулар енгізу туралы" Қызылорда қалалық мәслихатының 2011 жылғы 14 ақпандағы N 39/1 шешімнің 1-тармағындағы орыс тіліндегі нұсқасының мәтініндегі "б/н" сөздері "без номера"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мемлекеттік тіліндегі мәтінің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040"/>
        <w:gridCol w:w="2173"/>
        <w:gridCol w:w="5041"/>
        <w:gridCol w:w="393"/>
      </w:tblGrid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2-қосымша Қызылорда қалалық мәслихатының 2011 жылғы 14 ақпандағы кезектен тыс XXXIX сессиясының N 39/1 шешімімен бекітілген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 сілтемелер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қалалық мәслихатының 2011 жылғы 14 ақпандағы кезектен тыс XXXIX сессиясының N 39/1 шешімімен бекітілген 1, 2-қосымша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сілтемелермен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 және ресми жариялануға жатады.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М. КӘРІМБАЕВ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