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4f1c" w14:textId="4d84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Ақжарма ауылдық округінің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қаласы Ақжарма ауылдық округі әкімінің 2011 жылғы 12 қазандағы N 27 шешімі. Қызылорда облысының Әділет департаменті Қызылорда қалалық Әділет басқармасында 2011 жылы 15 қарашада N 10-1-193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қантардағы N 148 Заңының </w:t>
      </w:r>
      <w:r>
        <w:rPr>
          <w:rFonts w:ascii="Times New Roman"/>
          <w:b w:val="false"/>
          <w:i w:val="false"/>
          <w:color w:val="000000"/>
          <w:sz w:val="28"/>
        </w:rPr>
        <w:t>35-бабын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әкімшілік-аумақтық құрылысы туралы" Қазақстан Республикасының 1993 жылғы 8 желтоқсандағы Заңының 14 бабы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2011 жылғы 24 мамырдағы Қызылорда қаласының әкімі жанындағы ономастикалық комиссия отырысының 2/3 ұйғарымы негізінде және Ақжарма ауылдық округі тұрғындарының 2011 жылғы 16 мамырдағы N 1 хаттамасы негізінде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Сызбалық картаға сай Ақжарма ауылдық округі, Ақжарма ауылында орналасқан көшелерге келесі атаулары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Құнанбаев көшесі, Амангелді Иманов көшесі, Кенесары көшесі, Шәкәрім Құдайбердиев көшесі, Мәншук Мәметова көшесі, Әлия Молдағұлова көшесі, Ғани Мұратбаев көшесі, Мұстафа Шоқай көшесі, Тоғай көшесі, Тоғай-1 көшесі, Тоғай-2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Сызбалық картаға сай Ақжарма ауылдық округі, Талдыарал ауылында орналасқан көшелерге келесі атаулары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Талдыарал көшесі, Төрттам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Сыбалық картаға сай Ақжарма ауылдық округі, Құбас елді мекенінде орналасқан көшесіне - Құбас көшесі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жасау Ақжарма ауылдық округінің әкімі аппаратының бас маманы Ә. Мусабаевқа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тіркеуден өткен сәтінен бастап күшіне енеді және ресми жарияланғанынан кейін күнтізбелік он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ӘКІМ                                  А. АРЫСТАНОВ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