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97be" w14:textId="ab99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жолғы талон негізінде кәсіпкерлікпен айналысатын тұлғалардың бір күнгі сатушылық қызметінің талон құнын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2011 жылғы 14 маусымдағы N 43/4 шешімі. Қызылорда облысының Әділет департаментінде 2011 жылы 21 шілдеде N 10-1-183 тіркелді. Күші жойылды - Қызылорда қалалық мәслихатының 2012 жылғы 20 желтоқсандағы N 12/6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қалалық мәслихатының 2012.12.20 N 12/6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N 148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2008 жылғы 10 желтоқсандағы N 100-IV "Салық және бюджетке төленетін басқа да міндетті төлемдер туралы" Қазақстан Республикасының кодексін (Салық кодексі) қолданысқа енгізу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 бойынша cауда объектілерінде тауарларын /мүлкін/ өткізетін, сататын біржолғы талон негізінде кәсіпкерлікпен айналысатын жеке тұлғалардың бір күнгі сатушылық қызметінің талон құны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Қызылорда қаласы бойынша дүркін-дүркін сипаттағы қызметпен айналысатын жеке тұлғалардан алынатын біржолғы талон құнының тізбесі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Қызылорда қалалық мәслихатының 2008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13/10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"Бір жолғы талон негізінде кәсіпшілікпен айналысатын тұлғалардың бір күнгі сатушылық қызметінің талон құнын бекіту туралы" шешімінің (нормативтік құқықтық кесімдердің мемлекеттік тіркеу тізімінде 2008 жылдың 31 желтоқсанында 10-1-104 номерімен тіркелген, "Ақмешіт ақшамы" газетінің 2009 жылғы 23 қаңтардағы N 4-5 (598-599) және "Қызылорда таймс" газетінің 2009 жылғы 22 қаңтардағы N 3 (950) шығарылымдарында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қырық үшінші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 Ж. ЖАНЗАҚОВ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 И. ҚҰТТЫҚОЖАЕВ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Қызылорда қаласы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____________________С. Мұстафаев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"14" маусым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2011 жылғы 14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ХХХХІІІ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43/4 шешіміне 1-қосымша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Қызылорда қаласы бойынша cауда объектілерінде тауарларын /мүлкін/ өткізетін, сататын біржолғы талон негізінде кәсіпкерлікпен айналысатын жеке тұлғалардың бір күнгі сатушылық қызметінің талон құны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8"/>
        <w:gridCol w:w="3428"/>
        <w:gridCol w:w="3488"/>
        <w:gridCol w:w="1408"/>
        <w:gridCol w:w="1408"/>
      </w:tblGrid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объек-тілері-нің аталуы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дануы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орны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орнының көлемі, шаршы метр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 есептік көрсет-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кіш мөлшері-мен есепте-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генде
</w:t>
            </w:r>
          </w:p>
        </w:tc>
      </w:tr>
      <w:tr>
        <w:trPr>
          <w:trHeight w:val="285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санат-тағы объек-тілер үшін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 - түлік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автокөліктерінен азық- түлік сату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0,762</w:t>
            </w:r>
          </w:p>
        </w:tc>
      </w:tr>
      <w:tr>
        <w:trPr>
          <w:trHeight w:val="255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автокөліктерден азық-түлік сату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0,494</w:t>
            </w:r>
          </w:p>
        </w:tc>
      </w:tr>
      <w:tr>
        <w:trPr>
          <w:trHeight w:val="165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Сөреден сату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</w:p>
        </w:tc>
      </w:tr>
      <w:tr>
        <w:trPr>
          <w:trHeight w:val="255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0,124</w:t>
            </w:r>
          </w:p>
        </w:tc>
      </w:tr>
      <w:tr>
        <w:trPr>
          <w:trHeight w:val="18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Кәуап-гриль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0,206</w:t>
            </w:r>
          </w:p>
        </w:tc>
      </w:tr>
      <w:tr>
        <w:trPr>
          <w:trHeight w:val="27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объектісінің аумағында орналасқан шайханалар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0,216</w:t>
            </w:r>
          </w:p>
        </w:tc>
      </w:tr>
      <w:tr>
        <w:trPr>
          <w:trHeight w:val="345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Газды су, сусындар, балмұздақтар мен гамбургерлер, пирожки чебуреки сату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</w:p>
        </w:tc>
      </w:tr>
      <w:tr>
        <w:trPr>
          <w:trHeight w:val="195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және ет өнімдері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0,268</w:t>
            </w:r>
          </w:p>
        </w:tc>
      </w:tr>
      <w:tr>
        <w:trPr>
          <w:trHeight w:val="315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сату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</w:p>
        </w:tc>
      </w:tr>
      <w:tr>
        <w:trPr>
          <w:trHeight w:val="165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Контейнерлерден азық-түлік сату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0,268</w:t>
            </w:r>
          </w:p>
        </w:tc>
      </w:tr>
      <w:tr>
        <w:trPr>
          <w:trHeight w:val="30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тай сауда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автокөліктерінен сату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0,597</w:t>
            </w:r>
          </w:p>
        </w:tc>
      </w:tr>
      <w:tr>
        <w:trPr>
          <w:trHeight w:val="12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автокөліктерден сату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0,433</w:t>
            </w:r>
          </w:p>
        </w:tc>
      </w:tr>
      <w:tr>
        <w:trPr>
          <w:trHeight w:val="12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</w:p>
        </w:tc>
      </w:tr>
      <w:tr>
        <w:trPr>
          <w:trHeight w:val="21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0,144</w:t>
            </w:r>
          </w:p>
        </w:tc>
      </w:tr>
      <w:tr>
        <w:trPr>
          <w:trHeight w:val="30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заттарын автокөліктен сату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0,216</w:t>
            </w:r>
          </w:p>
        </w:tc>
      </w:tr>
      <w:tr>
        <w:trPr>
          <w:trHeight w:val="165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Сөреден былғары, бағалы аң терісінен тігілген киімдер және бас киімдер сату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0,333</w:t>
            </w:r>
          </w:p>
        </w:tc>
      </w:tr>
      <w:tr>
        <w:trPr>
          <w:trHeight w:val="165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Контейнерлерден былғары, бағалы аң терісінен тігілген киімдер және бас киімдер сату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0,333</w:t>
            </w:r>
          </w:p>
        </w:tc>
      </w:tr>
      <w:tr>
        <w:trPr>
          <w:trHeight w:val="195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Гүл сату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0,152</w:t>
            </w:r>
          </w:p>
        </w:tc>
      </w:tr>
      <w:tr>
        <w:trPr>
          <w:trHeight w:val="255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 арбамен жүк тасу қызметі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</w:t>
            </w:r>
          </w:p>
        </w:tc>
      </w:tr>
      <w:tr>
        <w:trPr>
          <w:trHeight w:val="21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Лотереялық билеттер сату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</w:t>
            </w:r>
          </w:p>
        </w:tc>
      </w:tr>
      <w:tr>
        <w:trPr>
          <w:trHeight w:val="12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Балгер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0,113</w:t>
            </w:r>
          </w:p>
        </w:tc>
      </w:tr>
      <w:tr>
        <w:trPr>
          <w:trHeight w:val="345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Контейнерлерден киім-кешек, өндіріс және құрылыс заттарын сату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0,268</w:t>
            </w:r>
          </w:p>
        </w:tc>
      </w:tr>
      <w:tr>
        <w:trPr>
          <w:trHeight w:val="24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Етік жөндейтін шеберханалар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</w:p>
        </w:tc>
      </w:tr>
      <w:tr>
        <w:trPr>
          <w:trHeight w:val="165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Кілем, алаша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0,216</w:t>
            </w:r>
          </w:p>
        </w:tc>
      </w:tr>
      <w:tr>
        <w:trPr>
          <w:trHeight w:val="21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Қолданылған қосалқы бөлшектер сату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</w:t>
            </w:r>
          </w:p>
        </w:tc>
      </w:tr>
      <w:tr>
        <w:trPr>
          <w:trHeight w:val="210" w:hRule="atLeast"/>
        </w:trPr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Контейнерлерден машина бөлшектерін сату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0,268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Киім-кешек өңдеу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Хрустальдан жасалған ыдыс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Аудио-видео және тұрмыстық техника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Алтыннан жасалған бұйымдар сату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жиһаздарын сату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</w:p>
        </w:tc>
      </w:tr>
      <w:tr>
        <w:trPr>
          <w:trHeight w:val="525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Авто-көлік сату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 автокөліктерін сату 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</w:p>
        </w:tc>
      </w:tr>
      <w:tr>
        <w:trPr>
          <w:trHeight w:val="525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автокөліктерін сату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0,113</w:t>
            </w:r>
          </w:p>
        </w:tc>
      </w:tr>
      <w:tr>
        <w:trPr>
          <w:trHeight w:val="57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Мотоцикл сату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</w:t>
            </w:r>
          </w:p>
        </w:tc>
      </w:tr>
      <w:tr>
        <w:trPr>
          <w:trHeight w:val="21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Мал, жем шөп сату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Ірі қара мал сату 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</w:p>
        </w:tc>
      </w:tr>
      <w:tr>
        <w:trPr>
          <w:trHeight w:val="345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мал түрлерін сату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</w:t>
            </w:r>
          </w:p>
        </w:tc>
      </w:tr>
      <w:tr>
        <w:trPr>
          <w:trHeight w:val="375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және басқа да үй жануарларын сату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</w:t>
            </w:r>
          </w:p>
        </w:tc>
      </w:tr>
      <w:tr>
        <w:trPr>
          <w:trHeight w:val="39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азығын сату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</w:p>
        </w:tc>
      </w:tr>
      <w:tr>
        <w:trPr>
          <w:trHeight w:val="21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– санат-тағы сауда объек-тілері үшін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Азық-түлік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автокөліктерінен азық-түлік сату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0,649</w:t>
            </w:r>
          </w:p>
        </w:tc>
      </w:tr>
      <w:tr>
        <w:trPr>
          <w:trHeight w:val="21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автокөліктерден азық-түлік сату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0,433</w:t>
            </w:r>
          </w:p>
        </w:tc>
      </w:tr>
      <w:tr>
        <w:trPr>
          <w:trHeight w:val="21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Контейнерлерден азық-түлік сату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0,268</w:t>
            </w:r>
          </w:p>
        </w:tc>
      </w:tr>
      <w:tr>
        <w:trPr>
          <w:trHeight w:val="21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</w:t>
            </w:r>
          </w:p>
        </w:tc>
      </w:tr>
      <w:tr>
        <w:trPr>
          <w:trHeight w:val="21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0,055</w:t>
            </w:r>
          </w:p>
        </w:tc>
      </w:tr>
      <w:tr>
        <w:trPr>
          <w:trHeight w:val="21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Кәуап-гриль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</w:p>
        </w:tc>
      </w:tr>
      <w:tr>
        <w:trPr>
          <w:trHeight w:val="21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объектілерінің аумағында орналасқан шайханалар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0,216</w:t>
            </w:r>
          </w:p>
        </w:tc>
      </w:tr>
      <w:tr>
        <w:trPr>
          <w:trHeight w:val="21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Газды су, сусындар, балмұздақтар мен гамбургерлер, пирожки чебуреки сату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</w:t>
            </w:r>
          </w:p>
        </w:tc>
      </w:tr>
      <w:tr>
        <w:trPr>
          <w:trHeight w:val="21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және ет өнімдері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</w:p>
        </w:tc>
      </w:tr>
      <w:tr>
        <w:trPr>
          <w:trHeight w:val="21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сату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</w:p>
        </w:tc>
      </w:tr>
      <w:tr>
        <w:trPr>
          <w:trHeight w:val="21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тай сауда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автокөліктерінен сату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0,515</w:t>
            </w:r>
          </w:p>
        </w:tc>
      </w:tr>
      <w:tr>
        <w:trPr>
          <w:trHeight w:val="21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автокөліктерден сату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0,333</w:t>
            </w:r>
          </w:p>
        </w:tc>
      </w:tr>
      <w:tr>
        <w:trPr>
          <w:trHeight w:val="21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</w:t>
            </w:r>
          </w:p>
        </w:tc>
      </w:tr>
      <w:tr>
        <w:trPr>
          <w:trHeight w:val="21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</w:t>
            </w:r>
          </w:p>
        </w:tc>
      </w:tr>
      <w:tr>
        <w:trPr>
          <w:trHeight w:val="21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 сату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0,041</w:t>
            </w:r>
          </w:p>
        </w:tc>
      </w:tr>
      <w:tr>
        <w:trPr>
          <w:trHeight w:val="21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 арбамен жүк тасу қызметі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</w:t>
            </w:r>
          </w:p>
        </w:tc>
      </w:tr>
      <w:tr>
        <w:trPr>
          <w:trHeight w:val="21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Лотереялық билеттер сату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</w:t>
            </w:r>
          </w:p>
        </w:tc>
      </w:tr>
      <w:tr>
        <w:trPr>
          <w:trHeight w:val="21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Балгер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0,103</w:t>
            </w:r>
          </w:p>
        </w:tc>
      </w:tr>
      <w:tr>
        <w:trPr>
          <w:trHeight w:val="21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былғары, бағалы аң терісінен тігілген киімдер және бас киімдер сату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0,275</w:t>
            </w:r>
          </w:p>
        </w:tc>
      </w:tr>
      <w:tr>
        <w:trPr>
          <w:trHeight w:val="21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Контейнерлерден былғары, бағалы аң терісінен тігілген киімдер және бас киімдер сату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0,275</w:t>
            </w:r>
          </w:p>
        </w:tc>
      </w:tr>
      <w:tr>
        <w:trPr>
          <w:trHeight w:val="21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Контейнерлерден киім-кешек, бас киімдер, аяқ киім сату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0,229</w:t>
            </w:r>
          </w:p>
        </w:tc>
      </w:tr>
      <w:tr>
        <w:trPr>
          <w:trHeight w:val="21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Кілем, алаша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0,183</w:t>
            </w:r>
          </w:p>
        </w:tc>
      </w:tr>
      <w:tr>
        <w:trPr>
          <w:trHeight w:val="21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Қолданылған қосалқы бөлшектер сату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0,046</w:t>
            </w:r>
          </w:p>
        </w:tc>
      </w:tr>
      <w:tr>
        <w:trPr>
          <w:trHeight w:val="21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Контейнерлерден машина қосалқы бөлшектерін сату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0,229</w:t>
            </w:r>
          </w:p>
        </w:tc>
      </w:tr>
      <w:tr>
        <w:trPr>
          <w:trHeight w:val="21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Етік жөндейтін шеберханалар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0,113</w:t>
            </w:r>
          </w:p>
        </w:tc>
      </w:tr>
      <w:tr>
        <w:trPr>
          <w:trHeight w:val="21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заттарын сату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0,333</w:t>
            </w:r>
          </w:p>
        </w:tc>
      </w:tr>
      <w:tr>
        <w:trPr>
          <w:trHeight w:val="21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заттарын автокөліктен сату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0,333</w:t>
            </w:r>
          </w:p>
        </w:tc>
      </w:tr>
      <w:tr>
        <w:trPr>
          <w:trHeight w:val="21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Контейнерлерден өндіріс және құрылыс заттарын сату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0,268</w:t>
            </w:r>
          </w:p>
        </w:tc>
      </w:tr>
      <w:tr>
        <w:trPr>
          <w:trHeight w:val="210" w:hRule="atLeast"/>
        </w:trPr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Киім-кешек өндеу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Хрустальдан жасалған ыдыс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Аудио-видео және тұрмыстық техника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Алтыннан жасалған бұйымдарды сату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жиһаздарын сату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Қызылорда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ХХХХІІІ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43/4 шешіміне 2-қосымша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Қызылорда қаласы бойынша дүркін-дүркін сипаттағы қызметпен айналысатын жеке тұлғалардан алынатын бір жолғы талон құнының</w:t>
      </w:r>
      <w:r>
        <w:br/>
      </w:r>
      <w:r>
        <w:rPr>
          <w:rFonts w:ascii="Times New Roman"/>
          <w:b/>
          <w:i w:val="false"/>
          <w:color w:val="000000"/>
        </w:rPr>
        <w:t>
     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3"/>
        <w:gridCol w:w="3153"/>
      </w:tblGrid>
      <w:tr>
        <w:trPr>
          <w:trHeight w:val="1155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 есептік көрсеткіш мөлшерімен есептегенде
</w:t>
            </w:r>
          </w:p>
        </w:tc>
      </w:tr>
      <w:tr>
        <w:trPr>
          <w:trHeight w:val="345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сату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0,082</w:t>
            </w:r>
          </w:p>
        </w:tc>
      </w:tr>
      <w:tr>
        <w:trPr>
          <w:trHeight w:val="345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көшет сату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0,082</w:t>
            </w:r>
          </w:p>
        </w:tc>
      </w:tr>
      <w:tr>
        <w:trPr>
          <w:trHeight w:val="345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дақылдарын сату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0,154</w:t>
            </w:r>
          </w:p>
        </w:tc>
      </w:tr>
      <w:tr>
        <w:trPr>
          <w:trHeight w:val="345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Саяжайларда және үй маңындағы учаскелерде өсірілген табиғи гүлдерді сату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</w:t>
            </w:r>
          </w:p>
        </w:tc>
      </w:tr>
      <w:tr>
        <w:trPr>
          <w:trHeight w:val="345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маңындағы қосалқы ауыл шаруашылығы, бағбандық, бақшашылық және саяжай учаскелерінің өнімдерін сату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0,051</w:t>
            </w:r>
          </w:p>
        </w:tc>
      </w:tr>
      <w:tr>
        <w:trPr>
          <w:trHeight w:val="345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жөніндегі жеке трактор иелерінің көрсететін қызметі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0,154</w:t>
            </w:r>
          </w:p>
        </w:tc>
      </w:tr>
      <w:tr>
        <w:trPr>
          <w:trHeight w:val="345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сату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</w:p>
        </w:tc>
      </w:tr>
      <w:tr>
        <w:trPr>
          <w:trHeight w:val="345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Саңырауқұлақтар сату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</w:p>
        </w:tc>
      </w:tr>
      <w:tr>
        <w:trPr>
          <w:trHeight w:val="345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Сыпырғылар, сыпыртқылар сату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0,068</w:t>
            </w:r>
          </w:p>
        </w:tc>
      </w:tr>
      <w:tr>
        <w:trPr>
          <w:trHeight w:val="345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құстардың жемдерін сату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</w:p>
        </w:tc>
      </w:tr>
      <w:tr>
        <w:trPr>
          <w:trHeight w:val="345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сату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