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aa7c" w14:textId="b3ea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көшелеріне қайта атау беру және жаңадан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әкімдігінің 2011 жылғы 11 сәуірдегі № 998 қаулысы мен Қызылорда қалалық мәслихатының 2011 жылғы 11 сәуірдегі № 42/6 шешімі. Қызылорда облысының Әділет департаментінде 2011 жылы 25 сәуірде № 10-1-173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ономастикалық комиссиясының 2011 жылғы 30 наурыздағы № 1/1 қорытындысына сәйкес Қызылорда қаласы тұрғындарының пiкiрiн ескере отырып,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қаласы мәслихатының 16.07.2013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және Қызылорда қаласы әкімдігінің 16.07.2013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(қаулы мен шешiм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қаласындағы Жібек жолы көшесінің оң жағындағы перпендикуляр орналасқан атауы жоқ көше Әли Мүсілімұлы есімімен аталсын.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Орыс тіліндегі мәтінінің 1 тармағына өзгерістер енгізіліп, мемлекеттік тіліндегі мәтіні өзгеріссіз қалдырылды - Қызылорда қаласы мәслихатының 16.07.2013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және Қызылорда қаласы әкімдігінің 16.07.2013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(қаулы мен шешiм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қаласындағы Петр Артемов көшесінің оң жағындағы параллель орналасқан бірінші көше "Тәуелсіздікке 20 жыл" көшесі болып аталсын.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Орыс тіліндегі мәтінінің 2 тармағына өзгерістер енгізіліп, мемлекеттік тіліндегі мәтіні өзгеріссіз қалдырылды - Қызылорда қаласы мәслихатының 16.07.2013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және Қызылорда қаласы әкімдігінің 16.07.2013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(қаулы мен шешiм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Қызылорда қаласындағы Александр Фадеев атындағы көше Бибіраба Досмаханова есімімен қайта аталсын.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Қызылорда қаласындағы Cмағұл Ысқақов көшесіне перпендикуляр, Наурыз көшесіне параллель орналасқан сол жағындағы екінші көше Әмзе Әлжанов есімімен аталсын.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Қызылорда қаласындағы Тэльман Эрнест атындағы көше Бәділдә Доскенов есімімен қайта аталсын.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Қызылорда қаласындағы "Ақмаржан" мөлтек ауданындағы "Наурыз" көшесіне параллель орналасқан оң жағындағы екінші көше Әбсаттар Қарымсақовтың есімімен аталсын.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Қызылорда қаласындағы "Ақмаржан" мөлтек ауданындағы "Наурыз" көшесіне параллель орналасқан оң жағындағы бірінші көше Мұхамедияр Пірімбетов есімімен аталсын.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Қызылорда қаласындағы Переездная көшесі Күләндә Әбдіраманова есімімен қайта аталсын.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"Қала көшелеріне қайта атау беру және жаңадан атау беру туралы” бірлескен Қызылорда қалалық әкімдігінің қаулысы мен Қызылорда қалалық мәслихатының шешімінің орындалуын бақылау қала әкімінің орынбасары Жәлиев Нұрхан Бұхарбайұлына жүктелсін.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Орыс тіліндегі мәтінінің 9 тармағына өзгерістер енгізіліп, мемлекеттік тіліндегі мәтіні өзгеріссіз қалдырылды - Қызылорда қаласы мәслихатының 27.09.2012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және Қызылорда қаласы әкімдігінің 27.09.2012 </w:t>
      </w:r>
      <w:r>
        <w:rPr>
          <w:rFonts w:ascii="Times New Roman"/>
          <w:b w:val="false"/>
          <w:i w:val="false"/>
          <w:color w:val="000000"/>
          <w:sz w:val="28"/>
        </w:rPr>
        <w:t>№ 4548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(шешім мен қаулы алғашқы ресми жарияланған күннен бастап қолданысқа енгізіледі.).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бірлескен шешім мен қаулы ресми жарияланған күннен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 мәслихаттың кезекті қырық екінші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ТӨРӘЛИЕВ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