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4c74" w14:textId="a604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негізінде кәсіпкерлікпен айналысатын тұлғалардың бір күнгі сатушылық қызметінің талон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2011 жылғы 26 қаңтардағы N 38/2 шешімі. Қызылорда облысының Әділет департаментінде 2011 жылғы 17 ақпанда N 10-1-166 болып тіркелді. Күші жойылды - Қызылорда қалалық мәслихатының 2011 жылғы 11 сәуірдегі N 42/9 шешімімен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қалалық мәслихатының 2011.04.11 N 42/9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100-IV "Салық және бюджетке төленетін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Қызылорда қаласы бойынша cауда объектілерінде тауарларын /мүлкін/ өткізетін, сататын біржолғы талон негізінде кәсіпкерлікпен айналысатын жеке тұлғалардың бір күнгі сатушылық қызметінің талон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Қызылорда қаласы бойынша дүркін-дүркін сипаттағы қызметпен айналысатын жеке тұлғалардан алынатын біржолғы талон құнының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Қызылорда қалалық мәслихатының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жолғы талон негізінде кәсіпшілікпен айналысатын тұлғалардың бір күнгі сатушылық қызметінің талон құнын бекіту туралы" шешімінің (нормативтік құқықтық кесімдердің мемлекеттік тіркеу тізімінде 2008 жылдың 31 желтоқсанында 10-1-104 номерімен тіркелген, "Ақмешіт ақшамы" газетінің 2009 жылғы 23 қаңтардағы N 4-5 (598-599) және "Кызылорда таймс" газетінің 2009 жылғы 22 қаңтардағы N 3 (950) шығарылымдарында жарияланған) күші жойылды және 2010 жылғы 23 желтоқсандағы N 37/4 "Бір жолғы талон негізінде кәсіпшілікпен айналысатын тұлғалардың бір күнгі сатушылық қызметінің талон құнын бекіту туралы" шешімі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XXXVIII сессиясының төрағасы</w:t>
            </w:r>
          </w:p>
          <w:bookmarkEnd w:id="1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САҚТАҒАНОВ</w:t>
            </w:r>
          </w:p>
        </w:tc>
      </w:tr>
      <w:tr>
        <w:trPr>
          <w:trHeight w:val="30" w:hRule="atLeast"/>
        </w:trPr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</w:p>
        </w:tc>
      </w:tr>
      <w:tr>
        <w:trPr>
          <w:trHeight w:val="30" w:hRule="atLeast"/>
        </w:trPr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____________________Қ.Әбдреев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_______________2011 жыл</w:t>
            </w:r>
          </w:p>
          <w:bookmarkEnd w:id="3"/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26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38/2 шешімімне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4"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қаласы бойынша cауда объектілерінде тауарларын /мүлкін/ өткізетін, сататын біржолғы талон негізінде кәсіпкерлікпен айналысатын жеке тұлғалардың бір күнгі сатушылық қызметінің талон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1416"/>
        <w:gridCol w:w="3188"/>
        <w:gridCol w:w="2172"/>
        <w:gridCol w:w="2676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 мөлшерімен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 санаттағы объектілер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 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 түлік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Кәуап-гриль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объектісінің аумағында орналасқан шайханалар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азық-түлік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автокөліктен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былғары, бағалы аң терісінен тігілген киімдер және бас киімдер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былғары, бағалы аң терісінен тігілген киімдер және бас киімдер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арбамен жүк тасу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Лотереялық билеттер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киім-кешек, өндіріс және құрылыс заттарын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машина бөлшектерін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жиһаздарын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автокөліктерін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Мал, жем шөп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мал түрлерін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басқа да үй жануарларын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азығын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– санат-тағы сауда объек-тілері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азық-түлік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Кәуап-гриль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объектілерінің аумағында орналасқан шайханалар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арбамен жүк тасу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Лотереялық билеттер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былғары, бағалы аң терісінен тігілген киімдер және бас киімдер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былғары, бағалы аң терісінен тігілген киімдер және бас киімдер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киім-кешек, бас киімдер, аяқ киім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машина қосалқы бөлшектерін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автокөліктен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өндіріс және құрылыс заттарын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бұйымдарды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жиһаздарын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26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38/2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</w:p>
          <w:bookmarkEnd w:id="9"/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қаласы бойынша дүркін-дүркін сипаттағы қызметпен айналысатын жеке тұлғалардан алынатын бір жолғы талон құнының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4"/>
        <w:gridCol w:w="5166"/>
      </w:tblGrid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 мөлшерімен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көшет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дақылдарын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Саяжайларда және үй маңындағы учаскелерде өсірілген табиғи гүлдерді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қосалқы ауыл шаруашылығы, бағбандық, бақшашылық және саяжай учаскелерінің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жөніндегі жеке трактор иелерінің көрсететін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Сыпырғылар, сыпыртқылар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