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1d60" w14:textId="f391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Қызылорда облыстық мәслихатының 2010 жылғы 13 желтоқсандағы N 261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мәслихаттың 2011 жылғы 31 қазандағы N 325 шешімі. Қызылорда облысының Әділет департаментінде 2011 жылы 08 қарашада N 4279 тіркелді. Күші жойылды - Қызылорда облыстық мәслихатының 2011 жылғы 06 желтоқсандағы N 330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облыстық мәслихатының 2011.12.06 </w:t>
      </w:r>
      <w:r>
        <w:rPr>
          <w:rFonts w:ascii="Times New Roman"/>
          <w:b w:val="false"/>
          <w:i w:val="false"/>
          <w:color w:val="ff0000"/>
          <w:sz w:val="28"/>
        </w:rPr>
        <w:t>N 330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 Үкіметінің 2010 жылғы 13 желтоқсандағы N 1350 қаулысына өзгерістер мен толықтырулар енгізу туралы" Қазақстан Республикасы Үкіметінің 2011 жылғы 25 қазандағы </w:t>
      </w:r>
      <w:r>
        <w:rPr>
          <w:rFonts w:ascii="Times New Roman"/>
          <w:b w:val="false"/>
          <w:i w:val="false"/>
          <w:color w:val="000000"/>
          <w:sz w:val="28"/>
        </w:rPr>
        <w:t>N 1203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облыстық бюджет туралы" Қызылорда облыстық мәслихатының 2010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4262 нөмірімен тіркелген, облыстық "Сыр бойы" газетінің 2011 жылғы 13 қаңтардағы 6-7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"96 960 037" деген сандар "99 615 959"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"89 342 914" деген сандар "91 998 836"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"97 901 341" деген сандар "100 554 403"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"-1 359 957" деген сандар "-2 744 595"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"1 359 957" деген сандар "2 744 595"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"308 316" деген сандар "845 858"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"122 910" деген сандар "122 100"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"149 607" деген сандар "143 474"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"148 781" деген сандар "80 469"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"87 200" деген сандар "52 617"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сегізінші абзацтағы "47 775" деген сандар "98 763"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тоғызыншы абзацтағы "296 816" деген сандар "291 600"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"808 936" деген сандар "273 924"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 мынадай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коммуналдық тұрғын үй қорының тұрғын үйін салуға және (немесе) сатып алуға – 1 181 014 мың теңге, оның ішінде Жұмыспен қамту – 2020 бағдарламасы шеңберінде – 595 014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8-3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"8-3. 2011 жылға арналған облыстық бюджетке жергілікті атқарушы органдардың функцияларын және өкілетіліктерін төмен тұрған деңгейлерінен жоғарғы деңгейлерге беруге байланысты республикалық бюджетке қайтару көзделсін: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"Арлан" арнайы мақсаттағы бөлінісін қайтару – 8 612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деңгейдегі мемлекеттік сәулет-құрылыс бақылау" мәселесі бойынша – 11 947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енгізіледі және ресми жариялауға жатады.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XXXXVI сессиясының төрағасы               C. Далдабаев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Қызылорда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Н. Құдайбергенов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"31" қазандағы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тыс XXXXVI сессиясының N 325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"13"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XXXV сессиясының N 261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2011 жылға арналған облыстық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70"/>
        <w:gridCol w:w="690"/>
        <w:gridCol w:w="8461"/>
        <w:gridCol w:w="2593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Iшкi сыныбы 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99 615 959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7 059 344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2 880 967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2 787 524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2 787 524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1 390 853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554 079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шоттарында орналастырғаны үшін сыйақылар (мүдделер)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 (мүдделер)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4 959</w:t>
            </w:r>
          </w:p>
        </w:tc>
      </w:tr>
      <w:tr>
        <w:trPr>
          <w:trHeight w:val="14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17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413 932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108 016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91 998 836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293 387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91 705 449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91 705 449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100 554 403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1 475 030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110 820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1 026 561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428 447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216 937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163 482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179 445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Президентінің "Байқоңыр" кешеніндегі арнаулы өкілінің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59 368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тексеру комиссиясының қызметін қамтамасыз ету бойынша көрсетілген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176 152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83 362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біржолғы талондарды өткізуден түсетін сомаларды толық жиналуын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102 129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99 613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973 938</w:t>
            </w:r>
          </w:p>
        </w:tc>
      </w:tr>
      <w:tr>
        <w:trPr>
          <w:trHeight w:val="11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20 264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499 266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396 000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3 924 558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3 604 402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3 187 769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322 423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 қамтамасыз етуге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 санын ұстау және материалдық-техникалық жарақтандыру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320 156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16 460 308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7 572 708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86 814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719 488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57 679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116 507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415 313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73 996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94 912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 аудандар (облыстық маңызы бар қалалар) бюджеттеріне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132 411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1 152 203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білімнен кейінгі білім беру ұйымдарында мамандар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1 094 832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845 858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Әдістемелік жұмыс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80 469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257 167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Өндірістік оқытуды ұйымдастыру үшін техникалық және кәсіптік білім беретін ұйымдардың өндірістік оқыту шеберлеріне қосымша ақыны белгілеуге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1 531 321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143 474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173 623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1 262 917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1 040 504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222 413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389 710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46 349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жүйесінің мемлекеттік білім беру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57 481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7 177 492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381 314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6 796 178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19 182 951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15 641 028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86 196</w:t>
            </w:r>
          </w:p>
        </w:tc>
      </w:tr>
      <w:tr>
        <w:trPr>
          <w:trHeight w:val="6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182 430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76 945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13 537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4 161 002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6 561 865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1 159 743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21 769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801 639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21 973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113 371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51 415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206 415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421 544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21 846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1 518 051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3 541 923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2 341 756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1 550 616</w:t>
            </w:r>
          </w:p>
        </w:tc>
      </w:tr>
      <w:tr>
        <w:trPr>
          <w:trHeight w:val="11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92 447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185 431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349 132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207 534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52 617</w:t>
            </w:r>
          </w:p>
        </w:tc>
      </w:tr>
      <w:tr>
        <w:trPr>
          <w:trHeight w:val="18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9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210 892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310 614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272 180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38 434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бағдарламасына қатысушыларды кәсіпкерлікке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456 681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10 882 379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3 465 241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1 181 014</w:t>
            </w:r>
          </w:p>
        </w:tc>
      </w:tr>
      <w:tr>
        <w:trPr>
          <w:trHeight w:val="12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622 742</w:t>
            </w:r>
          </w:p>
        </w:tc>
      </w:tr>
      <w:tr>
        <w:trPr>
          <w:trHeight w:val="46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422 708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7 417 138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5 124 041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292 007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465 460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1 479 028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3 213 635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1 330 014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241 255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199 484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355 424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113 309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350 856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769 676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26 466</w:t>
            </w:r>
          </w:p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597 854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136 680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ісін басқару жөніндегі мемлекеттік саясатты іске асыру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115 913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40 815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25 521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381 706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94 393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 жүргізу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208 704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554 744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544 921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9 823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1 931 617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1 931 617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1 925 633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5 984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5 204 777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3 881 532</w:t>
            </w:r>
          </w:p>
        </w:tc>
      </w:tr>
      <w:tr>
        <w:trPr>
          <w:trHeight w:val="6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183 674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404 939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мемлекеттік қолдау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337 133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716 052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125 499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253 884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өсіруді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1 174 439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291 600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124 406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98 763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1 283 384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56 236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706 369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474 248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39 861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192 657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43 846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38 062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65 894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82 917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31 409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44 613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3 487 096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48 708</w:t>
            </w:r>
          </w:p>
        </w:tc>
      </w:tr>
      <w:tr>
        <w:trPr>
          <w:trHeight w:val="43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179 029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демеу қаржыландыру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367 898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2 796 237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37 976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7 664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2 231 897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340 482</w:t>
            </w:r>
          </w:p>
        </w:tc>
      </w:tr>
      <w:tr>
        <w:trPr>
          <w:trHeight w:val="8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63 234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101 022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141 659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32 872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117 000</w:t>
            </w:r>
          </w:p>
        </w:tc>
      </w:tr>
      <w:tr>
        <w:trPr>
          <w:trHeight w:val="34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830 791</w:t>
            </w:r>
          </w:p>
        </w:tc>
      </w:tr>
      <w:tr>
        <w:trPr>
          <w:trHeight w:val="3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830 791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943 624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943 624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29 049 549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29 049 549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27 941 121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497 761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610 402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806 151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1 583 206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1 147 000</w:t>
            </w:r>
          </w:p>
        </w:tc>
      </w:tr>
      <w:tr>
        <w:trPr>
          <w:trHeight w:val="9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436 206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236 206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 кәсіпкерліктің дамуына ықпал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777 055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732 941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44 114</w:t>
            </w:r>
          </w:p>
        </w:tc>
      </w:tr>
      <w:tr>
        <w:trPr>
          <w:trHeight w:val="5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-2 744 595</w:t>
            </w:r>
          </w:p>
        </w:tc>
      </w:tr>
      <w:tr>
        <w:trPr>
          <w:trHeight w:val="5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2 744 595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1 501 952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614 254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614 254</w:t>
            </w:r>
          </w:p>
        </w:tc>
      </w:tr>
      <w:tr>
        <w:trPr>
          <w:trHeight w:val="3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614 254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611 394</w:t>
            </w:r>
          </w:p>
        </w:tc>
      </w:tr>
      <w:tr>
        <w:trPr>
          <w:trHeight w:val="6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бөлінген пайдаланылмаған бюджеттік кредиттерді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