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1ef3" w14:textId="cd51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облыстық бюджет туралы" Қызылорда облыстық мәслихатының 2010 жылғы 13 желтоқсандағы N 261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2011 жылғы 19 тамыздағы N 302 шешімі. Қызылорда облысының Әділет департаментінде 2011 жылы 27 тамызда N 4274 тіркелді. Күші жойылды - Қызылорда облыстық мәслихатының 2011 жылғы 06 желтоқсандағы N 330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облыстық мәслихатының 2011.12.06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облыстық бюджет туралы" Қызылорда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4262 нөмірімен тіркелген, облыстық "Сыр бойы" газетінің 2011 жылғы 13 қаңтардағы 6-7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"98 296 590" деген сандар "96 929 471"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"8 572 058" деген сандар "7 059 344"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"408 484" деген сандар "554 079"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"99 235 032" деген сандар "97 867 913"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"157 176" деген сандар "127 954"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"1 594 524" деген сандар "1 473 589"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"2 354 141" деген сандар "2 353 661"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тармақшадағы "26 457" деген сандар "24 417"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тармақшадағы "204 242" деген сандар "203 753"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13), 14)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Жалағаш ауданы бюджетіне білім беру мекемелерінің жылу беру маусымына дайындығына – 9 619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Қазалы ауданы бюджетіне бюджеттік мекемелердің жылу беру маусымына дайындығына - 10 800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"48 814" деген сандар "26 131"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"342 455" деген сандар "794 955"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XXXXII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 А. Қозбақов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 Н. Құдайбергенов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"19"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XXXXII сессиясының N 302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"13"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ХХХV сессиясының N 261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облыстық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653"/>
        <w:gridCol w:w="8353"/>
        <w:gridCol w:w="24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96 929 471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7 059 344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2 703 750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2 703 750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1 390 853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1 390 853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554 079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шоттарында орналастырғаны үшін сыйақылар (мүдделер)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14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413 932</w:t>
            </w:r>
          </w:p>
        </w:tc>
      </w:tr>
      <w:tr>
        <w:trPr>
          <w:trHeight w:val="16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89 312 348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277 533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277 533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89 034 815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89 034 815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97 867 913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1 442 994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1 047 161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435 447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189 445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"Байқоңыр" кешеніндегі арнаулы өкілінің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177 462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 толық жиналуын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101 923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970 853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970 853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499 266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3 901 407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3 584 153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3 196 381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 қауiпсiздiктi қамтамасыз етуге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14 153 908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7 117 827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723 435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415 313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121 809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 қалалар) бюджеттеріне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1 152 203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1 098 276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317 738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оқытуды ұйымдастыру үшін техникалық және кәсіптік білім беретін ұйымдардың өндірістік оқыту шеберлеріне қосымша ақыны белгілеуге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1 531 321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1 262 424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1 040 504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221 920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387 354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5 328 822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4 947 508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19 315 230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15 771 533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4 164 207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6 532 930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1 168 556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21 769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786 048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43 866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223 980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647 237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1 427 458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3 543 697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3 543 697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2 443 819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1 668 589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90 668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193 253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107 277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352 938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207 534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31 015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210 892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294 704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256 288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бағдарламасына қатысушыларды кәсіпкерлікке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10 292 726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2 870 227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622 742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7 422 499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5 124 041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465 460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1 484 389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3 202 604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1 311 291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222 148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199 708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350 856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765 080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136 840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381 709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208 704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566 709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553 016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1 931 748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1 931 748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1 925 764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5 058 139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3 749 413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404 939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270 186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720 060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253 884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1 180 851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296 816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1 266 679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706 369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474 248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204 604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2 796 237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2 719 861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1 164 282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380 058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529 578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794 955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794 955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643 624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643 624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28 740 669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28 740 669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27 941 121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589 843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809 013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1 541 952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394 952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394 952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 кәсіпкерліктің дамуына ықпал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-2 747 455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2 747 455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