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1d69" w14:textId="ef31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облыстық бюджет туралы" Қызылорда облыстық мәслихатының 2010 жылғы 13 желтоқсандағы N 261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мәслихаттың 2011 жылғы 29 маусымдағы N 293 шешімі. Қызылорда облысының Әділет департаментінде 2011 жылы 14 шілдеде N 4272 тіркелді. Күші жойылды - Қызылорда облыстық мәслихатының 2011 жылғы 06 желтоқсандағы N 330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облыстық мәслихатының 2011.12.06 </w:t>
      </w:r>
      <w:r>
        <w:rPr>
          <w:rFonts w:ascii="Times New Roman"/>
          <w:b w:val="false"/>
          <w:i w:val="false"/>
          <w:color w:val="ff0000"/>
          <w:sz w:val="28"/>
        </w:rPr>
        <w:t>N 330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"Азаматтардың денсаулығын сақтау мәселелері бойынша 2011 жылға арналған сектораралық және ведомствоаралық өзара іс-қимылды іске асыруға берілетін қаражатты бөлу және пайдалану қағидасын бекіту туралы" Қазақстан Республикасы Үкіметінің 2011 жылғы 15 наурыздағы </w:t>
      </w:r>
      <w:r>
        <w:rPr>
          <w:rFonts w:ascii="Times New Roman"/>
          <w:b w:val="false"/>
          <w:i w:val="false"/>
          <w:color w:val="000000"/>
          <w:sz w:val="28"/>
        </w:rPr>
        <w:t>N 257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облыстық бюджет туралы" Қызылорда облыстық мәслихатының 2010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261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4262 нөмірімен тіркелген, облыстық "Сыр бойы" газетінің 2011 жылғы 13 қаңтардағы 6-7 санында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"100 295 504" деген сандар "98 296 590"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"2 408 484" деген сандар "408 484"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"89 311 262" деген сандар "89 312 348"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"101 273 946" деген сандар "99 235 032"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"769 013" деген сандар "809 013"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12)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2011-2012 жылдардағы жылу беру маусымы кезеңінде Қызылорда қаласында жылу беруге байланысты төтенше жағдайлардың алдын алу мақсатында - 396 000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"395 000" деген сандар "622 742"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"297 201" деген сандар "292 007"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 және ресми жариялауға жатады.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Қызылорда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XXXXI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 М. Әбілқасымов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 Н. Құдайбергенов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Қызылорда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"29"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XXXXI сессиясының N 293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Қызылорда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"13"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XXXV сессиясының N 261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2011 жылға арналған облыстық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673"/>
        <w:gridCol w:w="8713"/>
        <w:gridCol w:w="227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Сыныбы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Iшкi сыныбы 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98 296 590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8 572 058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2 690 750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2 690 750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2 964 741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2 964 741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2 916 567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2 916 567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408 484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шоттарында орналастырғаны үшін сыйақылар (мүдделер)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 (мүдделер)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4 959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4 959</w:t>
            </w:r>
          </w:p>
        </w:tc>
      </w:tr>
      <w:tr>
        <w:trPr>
          <w:trHeight w:val="14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277 768</w:t>
            </w:r>
          </w:p>
        </w:tc>
      </w:tr>
      <w:tr>
        <w:trPr>
          <w:trHeight w:val="17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277 768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86 650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86 650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89 312 348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277 533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277 533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89 034 815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89 034 815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99 235 032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1 448 744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67 630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1 052 911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қызметін қамтамасыз ету жөніндегі қызметтер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441 197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220 537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163 482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189 445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"Байқоңыр" кешеніндегі арнаулы өкілінің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177 462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83 522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8 481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беруді ұйымдастыру және біржолғы талондарды өткізуден түсетін сомаларды толық жиналуын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101 923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баcқару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99 274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970 853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970 853</w:t>
            </w:r>
          </w:p>
        </w:tc>
      </w:tr>
      <w:tr>
        <w:trPr>
          <w:trHeight w:val="11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499 266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396 000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3 798 689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3 520 953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3 181 818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262 166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"Мак" операциясын өткізу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тәртiптi сақтау және қауiпсiздiктi қамтамасыз етуге берілетін 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 штаттық санын материалдық-техникалық жарақтандыру және ұстау, оралмандарды құжаттандыру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277 736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277 736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15 070 035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7 135 544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94 714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726 735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мекемелерінде білім беру жүйесін ақпараттандыру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57 679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116 507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406 099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121 809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94 912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жеткіншектердің оңалту және әлеуметтік бейімдеу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164 143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ұстауға аудандар (облыстық маңызы бар қалалар) бюджеттеріне берілетін 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132 411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1 152 203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1 098 276</w:t>
            </w:r>
          </w:p>
        </w:tc>
      </w:tr>
      <w:tr>
        <w:trPr>
          <w:trHeight w:val="11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317 738</w:t>
            </w:r>
          </w:p>
        </w:tc>
      </w:tr>
      <w:tr>
        <w:trPr>
          <w:trHeight w:val="17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148 781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оқу жабдығын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107 745</w:t>
            </w:r>
          </w:p>
        </w:tc>
      </w:tr>
      <w:tr>
        <w:trPr>
          <w:trHeight w:val="15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258 530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 оқытуды ұйымдастыру үшін техникалық және кәсіптік білім беретін ұйымдардың өндірістік оқыту шеберлеріне қосымша ақыны белгілеуге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25 908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122 910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1 531 321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208 040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тәрбиесі және спорт басқармасы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1 262 424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1 040 504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221 920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395 062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51 701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жүйесінің мемлекеттік білім беру ұйымдарының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313 862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57 481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57 481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6 219 524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реконструкциялауға аудандар облыстық бюджеттен (облыстық маңызы бар қалалар) бюджеттеріне берілетін нысаналы даму трансферттер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381 314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5 838 210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19 587 783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15 863 053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86 356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182 430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77 945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87 660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13 537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4 174 507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6 595 889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1 169 467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21 769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795 058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106 312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43 866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108 528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223 980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647 237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21 846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1 434 798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 сырқаттарын тромболитикалық препараттармен қамтамасыз 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3 724 730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3 724 730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2 450 225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1 674 995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90 668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194 196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124 945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398 730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29 584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239 304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87 200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үкіметтік емес секторда мемлекеттік әлеуметтік тапсырысты орналастыру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31 015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медициналық-әлеуметтік мекемелерде күндіз емделу бөлімшелері желісін дамытуға берілетін 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-2020 бағдарламасының іс-шараларын іске асыруға республикалық бюджеттен аудандардың (облыстық маңызы бар қалалардың) бюджеттеріне нысаналы ағымдағы трансферттері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210 892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262 762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294 704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256 288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бағдарламасына қатысушыларды кәсіпкерлікке оқыту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456 681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456 681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10 826 833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3 270 227</w:t>
            </w:r>
          </w:p>
        </w:tc>
      </w:tr>
      <w:tr>
        <w:trPr>
          <w:trHeight w:val="11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12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облыстық бюджеттен берілетін нысаналы даму трансферттері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622 742</w:t>
            </w:r>
          </w:p>
        </w:tc>
      </w:tr>
      <w:tr>
        <w:trPr>
          <w:trHeight w:val="11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облыстық бюджеттен берілетін нысаналы даму трансферттері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13 777</w:t>
            </w:r>
          </w:p>
        </w:tc>
      </w:tr>
      <w:tr>
        <w:trPr>
          <w:trHeight w:val="11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шеңберінде инженерлік коммуникациялық инфрақұрылымдардың дамуына аудандардың (облыстық маңызы бар қалалардың) бюджеттеріне республикалық бюджеттен нысаналы даму трансферттері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422 708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7 556 606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55 413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республикалық бюджеттен берілетін нысаналы даму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5 124 041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облыстық бюджеттен берілетін нысаналы даму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292 007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488 143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1 595 813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3 215 228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1 322 968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57 038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222 944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200 657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363 769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114 896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350 856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тәрбиесі және спорт басқармасы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765 080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133 580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27 481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597 854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136 846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мұрағат ісін басқару жөніндегі мемлекеттік саясатты іске асыру жөніндегі қызметтер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115 919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382 085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94 393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209 069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566 709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553 016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1 931 748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1 931 748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1 925 764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 аудандар (облыстық маңызы бар қалалар) бюджеттеріне нысаналы даму трансферттері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5 205 961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3 837 813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68 822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183 674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шаруашылығының ақпараттық-маркетингтік жүйесін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8 739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404 939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мал шаруашылығын мемлекеттік қолдау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270 186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658 929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82 774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280 348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Жеміс-жидек дақылдарының және жүзімнің көп жылдық көшеттерін отырғызу және өсіруді қамтамасыз 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103 457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1 259 142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296 816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Уақытша сақтау пунктына ветеринариялық препараттарды тасымалдау бойынша қызмет көрсету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</w:p>
        </w:tc>
      </w:tr>
      <w:tr>
        <w:trPr>
          <w:trHeight w:val="17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124 406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60 025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1 326 101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56 236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688 609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550 681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42 047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реттеу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204 604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55 793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47 793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65 894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62 578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82 917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31 569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3 514 044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3 514 044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48 708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179 029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демеу қаржыландыру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 аудандар (облыстық маңызы бар қалалар) бюджеттеріне берілетін нысаналы даму трансферттері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367 898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аудандық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2 823 185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2 267 361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1 164 282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380 058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150 228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529 578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 картасы" бағдарламасы шеңберінде бизнес жүргізуді сервистік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39 022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қалалар) бюджеттеріне "Бизнестің жол картасы - 2020" бағдарламасы шеңберінде жеке кәсіпкерлікті қолдауға берілетін нысаналы ағымдағы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342 455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342 455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643 624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643 624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2 255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28 740 669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28 740 669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27 941 121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209 440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11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589 843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3.Таза бюджеттік кредит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809 013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1 541 952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1 147 000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1 147 000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салуға және (немесе) сатып алуға кредит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1 147 000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394 952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394 952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194 952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 кәсіпкерліктің дамуына ықпал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732 939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732 939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732 939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732 939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Бюджет тапшылығы (профициті)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-2 747 455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2 747 455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1 501 952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1 501 952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1 501 952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1 501 952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611 394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611 394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611 394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611 394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1 856 897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1 856 897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