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7ed1" w14:textId="a687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өнімді (материалды) сатып алу-сату шартының үлгілік нысанын (лизинг шартын қоспағанда), сатып алынған асыл тұқымды өнімге (материалға) субсидия алуға өтінімдер нысандарын, сиыр мен қашарларды ұрықтандыру актісінің нысанын, асыл тұқымды өнім сатып алу мен асыл тұқымды материалды қолдану және облыс бойынша тиесілі субсидия  сомасы туралы жиынтық актінің нысанын, облыс бойынша бюджеттік қаражатты игеру жөніндегі есеп (ақпарат) нысанын,облыс бойынша асыл тұқымды өнімді (материалды) сатып алу көлемі жөніндегі тоқсандық есеп (ақпарат)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2011 жылғы 15 маусымдағы N 5 шешімі. Қызылорда облысының Әділет департаментінде 2011 жылы 14 шілдеде N 4271 тіркелді. Күші жойылды - Қызылорда облысы әкімінің 2012 жылғы 06 наурыздағы N 28 шешімімен</w:t>
      </w:r>
    </w:p>
    <w:p>
      <w:pPr>
        <w:spacing w:after="0"/>
        <w:ind w:left="0"/>
        <w:jc w:val="both"/>
      </w:pPr>
      <w:r>
        <w:rPr>
          <w:rFonts w:ascii="Times New Roman"/>
          <w:b w:val="false"/>
          <w:i w:val="false"/>
          <w:color w:val="ff0000"/>
          <w:sz w:val="28"/>
        </w:rPr>
        <w:t>      Ескерту. Күші жойылды - Қызылорда облысы әкімінің 2012.03.06 N 28 шешімімен.</w:t>
      </w:r>
    </w:p>
    <w:bookmarkStart w:name="z1" w:id="0"/>
    <w:p>
      <w:pPr>
        <w:spacing w:after="0"/>
        <w:ind w:left="0"/>
        <w:jc w:val="both"/>
      </w:pPr>
      <w:r>
        <w:rPr>
          <w:rFonts w:ascii="Times New Roman"/>
          <w:b w:val="false"/>
          <w:i w:val="false"/>
          <w:color w:val="000000"/>
          <w:sz w:val="28"/>
        </w:rPr>
        <w:t>
      Қазақстан Республикасы Үкіметінің "Облыстық бюджеттердің асыл тұқымды мал шаруашылығын қолдауға 2011 жылғы республикалық бюджеттен берілетін ағымдағы нысаналы трансферттерді пайдалану қағидасын бекіту туралы" 2011 жылғы 10 наурыздағы </w:t>
      </w:r>
      <w:r>
        <w:rPr>
          <w:rFonts w:ascii="Times New Roman"/>
          <w:b w:val="false"/>
          <w:i w:val="false"/>
          <w:color w:val="000000"/>
          <w:sz w:val="28"/>
        </w:rPr>
        <w:t>N 242</w:t>
      </w:r>
      <w:r>
        <w:rPr>
          <w:rFonts w:ascii="Times New Roman"/>
          <w:b w:val="false"/>
          <w:i w:val="false"/>
          <w:color w:val="000000"/>
          <w:sz w:val="28"/>
        </w:rPr>
        <w:t xml:space="preserve"> қаулысына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асыл тұқымды өнімді (материалды) сатып алу - сату шартының үлгілік нысаны (лизинг шартын қоспағанда);</w:t>
      </w:r>
      <w:r>
        <w:br/>
      </w:r>
      <w:r>
        <w:rPr>
          <w:rFonts w:ascii="Times New Roman"/>
          <w:b w:val="false"/>
          <w:i w:val="false"/>
          <w:color w:val="000000"/>
          <w:sz w:val="28"/>
        </w:rPr>
        <w:t>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сатып алынған асыл тұқымды өнімге (материалға) субсидия алуға өтінім нысаны;</w:t>
      </w:r>
      <w:r>
        <w:br/>
      </w:r>
      <w:r>
        <w:rPr>
          <w:rFonts w:ascii="Times New Roman"/>
          <w:b w:val="false"/>
          <w:i w:val="false"/>
          <w:color w:val="000000"/>
          <w:sz w:val="28"/>
        </w:rPr>
        <w:t>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сиыр мен қашарларды ұрықтандыру актісінің нысаны;</w:t>
      </w:r>
      <w:r>
        <w:br/>
      </w:r>
      <w:r>
        <w:rPr>
          <w:rFonts w:ascii="Times New Roman"/>
          <w:b w:val="false"/>
          <w:i w:val="false"/>
          <w:color w:val="000000"/>
          <w:sz w:val="28"/>
        </w:rPr>
        <w:t>
      4)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асыл тұқымды өнім сатып алу мен асыл тұқымды материалды қолдану және облыс бойынша тиесілі субсидия сомасы туралы жиынтық акт нысаны;</w:t>
      </w:r>
      <w:r>
        <w:br/>
      </w:r>
      <w:r>
        <w:rPr>
          <w:rFonts w:ascii="Times New Roman"/>
          <w:b w:val="false"/>
          <w:i w:val="false"/>
          <w:color w:val="000000"/>
          <w:sz w:val="28"/>
        </w:rPr>
        <w:t>
      5)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облыс бойынша бюджеттік қаражатты игеру жөніндегі есеп нысаны (ақпарат);</w:t>
      </w:r>
      <w:r>
        <w:br/>
      </w:r>
      <w:r>
        <w:rPr>
          <w:rFonts w:ascii="Times New Roman"/>
          <w:b w:val="false"/>
          <w:i w:val="false"/>
          <w:color w:val="000000"/>
          <w:sz w:val="28"/>
        </w:rPr>
        <w:t>
      6)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облыс бойынша асыл тұқымды өнімді (материалды) сатып алу көлемі жөніндегі тоқсандық есеп нысаны (ақпарат);</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облыс әкімінің орынбасары Р. Нұртаевқа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күнiнен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____________C. Мамытбеков</w:t>
      </w:r>
      <w:r>
        <w:br/>
      </w:r>
      <w:r>
        <w:rPr>
          <w:rFonts w:ascii="Times New Roman"/>
          <w:b w:val="false"/>
          <w:i w:val="false"/>
          <w:color w:val="000000"/>
          <w:sz w:val="28"/>
        </w:rPr>
        <w:t>
</w:t>
      </w:r>
      <w:r>
        <w:rPr>
          <w:rFonts w:ascii="Times New Roman"/>
          <w:b w:val="false"/>
          <w:i/>
          <w:color w:val="000000"/>
          <w:sz w:val="28"/>
        </w:rPr>
        <w:t>      2011 жылғы "____"_________</w:t>
      </w:r>
    </w:p>
    <w:p>
      <w:pPr>
        <w:spacing w:after="0"/>
        <w:ind w:left="0"/>
        <w:jc w:val="both"/>
      </w:pPr>
      <w:r>
        <w:rPr>
          <w:rFonts w:ascii="Times New Roman"/>
          <w:b w:val="false"/>
          <w:i w:val="false"/>
          <w:color w:val="000000"/>
          <w:sz w:val="28"/>
        </w:rPr>
        <w:t>            Қызылорда облысы әкімінің</w:t>
      </w:r>
      <w:r>
        <w:br/>
      </w:r>
      <w:r>
        <w:rPr>
          <w:rFonts w:ascii="Times New Roman"/>
          <w:b w:val="false"/>
          <w:i w:val="false"/>
          <w:color w:val="000000"/>
          <w:sz w:val="28"/>
        </w:rPr>
        <w:t>
      2011 жылғы 15 маусымдағы N 5 шешіміне</w:t>
      </w:r>
      <w:r>
        <w:br/>
      </w:r>
      <w:r>
        <w:rPr>
          <w:rFonts w:ascii="Times New Roman"/>
          <w:b w:val="false"/>
          <w:i w:val="false"/>
          <w:color w:val="000000"/>
          <w:sz w:val="28"/>
        </w:rPr>
        <w:t>
      1-қосымша</w:t>
      </w:r>
    </w:p>
    <w:bookmarkStart w:name="z5" w:id="1"/>
    <w:p>
      <w:pPr>
        <w:spacing w:after="0"/>
        <w:ind w:left="0"/>
        <w:jc w:val="left"/>
      </w:pPr>
      <w:r>
        <w:rPr>
          <w:rFonts w:ascii="Times New Roman"/>
          <w:b/>
          <w:i w:val="false"/>
          <w:color w:val="000000"/>
        </w:rPr>
        <w:t xml:space="preserve">        
Асыл тұқымды өнімді (материалды) сатып алу - сату шартының үлгілік нысаны (лизинг шартын қоспағанда)</w:t>
      </w:r>
    </w:p>
    <w:bookmarkEnd w:id="1"/>
    <w:p>
      <w:pPr>
        <w:spacing w:after="0"/>
        <w:ind w:left="0"/>
        <w:jc w:val="both"/>
      </w:pPr>
      <w:r>
        <w:rPr>
          <w:rFonts w:ascii="Times New Roman"/>
          <w:b w:val="false"/>
          <w:i w:val="false"/>
          <w:color w:val="000000"/>
          <w:sz w:val="28"/>
        </w:rPr>
        <w:t>      _______________                   2011 ж. "____"______________           (елді мекен)</w:t>
      </w:r>
    </w:p>
    <w:p>
      <w:pPr>
        <w:spacing w:after="0"/>
        <w:ind w:left="0"/>
        <w:jc w:val="both"/>
      </w:pPr>
      <w:r>
        <w:rPr>
          <w:rFonts w:ascii="Times New Roman"/>
          <w:b w:val="false"/>
          <w:i w:val="false"/>
          <w:color w:val="000000"/>
          <w:sz w:val="28"/>
        </w:rPr>
        <w:t>Асыл тұқымды мал шаруашылығы субъектісі ___________________________</w:t>
      </w:r>
    </w:p>
    <w:p>
      <w:pPr>
        <w:spacing w:after="0"/>
        <w:ind w:left="0"/>
        <w:jc w:val="both"/>
      </w:pPr>
      <w:r>
        <w:rPr>
          <w:rFonts w:ascii="Times New Roman"/>
          <w:b w:val="false"/>
          <w:i w:val="false"/>
          <w:color w:val="000000"/>
          <w:sz w:val="28"/>
        </w:rPr>
        <w:t xml:space="preserve">___________________________________________________________ атынан                           ( толық атауы) </w:t>
      </w:r>
    </w:p>
    <w:p>
      <w:pPr>
        <w:spacing w:after="0"/>
        <w:ind w:left="0"/>
        <w:jc w:val="both"/>
      </w:pPr>
      <w:r>
        <w:rPr>
          <w:rFonts w:ascii="Times New Roman"/>
          <w:b w:val="false"/>
          <w:i w:val="false"/>
          <w:color w:val="000000"/>
          <w:sz w:val="28"/>
        </w:rPr>
        <w:t>_____________________________________________іс-әрекеттегі Жарғының      (қызметі, толық аты-жөні)</w:t>
      </w:r>
    </w:p>
    <w:p>
      <w:pPr>
        <w:spacing w:after="0"/>
        <w:ind w:left="0"/>
        <w:jc w:val="both"/>
      </w:pPr>
      <w:r>
        <w:rPr>
          <w:rFonts w:ascii="Times New Roman"/>
          <w:b w:val="false"/>
          <w:i w:val="false"/>
          <w:color w:val="000000"/>
          <w:sz w:val="28"/>
        </w:rPr>
        <w:t xml:space="preserve">және асыл тұқымды мал шаруашылығы саласындағы уәкілетті органның (жергілікті атқарушы органның) ___________20_ жылғы берген N ____Аттестаттың (куәліктің) негізінде жүргізуші, бұдан әрі Сатушы аталатын, бір жағынан,  Сатып алушы ________________________________________________________________         (ауыл шаруашылығы тауарын өндірушінің толық атауын көрсету) </w:t>
      </w:r>
    </w:p>
    <w:p>
      <w:pPr>
        <w:spacing w:after="0"/>
        <w:ind w:left="0"/>
        <w:jc w:val="both"/>
      </w:pPr>
      <w:r>
        <w:rPr>
          <w:rFonts w:ascii="Times New Roman"/>
          <w:b w:val="false"/>
          <w:i w:val="false"/>
          <w:color w:val="000000"/>
          <w:sz w:val="28"/>
        </w:rPr>
        <w:t>басшысы атынан _____________________, іс- әрекеттегі Жарғы негізінде             (Тегі және, аты-жөні толық)</w:t>
      </w:r>
    </w:p>
    <w:p>
      <w:pPr>
        <w:spacing w:after="0"/>
        <w:ind w:left="0"/>
        <w:jc w:val="both"/>
      </w:pPr>
      <w:r>
        <w:rPr>
          <w:rFonts w:ascii="Times New Roman"/>
          <w:b w:val="false"/>
          <w:i w:val="false"/>
          <w:color w:val="000000"/>
          <w:sz w:val="28"/>
        </w:rPr>
        <w:t>жүргізуші, екінші жағынан, асыл тұқымды өнімді (материалды) сатып алу – сату жөнінде осы келісім шартты жасасты.</w:t>
      </w:r>
    </w:p>
    <w:p>
      <w:pPr>
        <w:spacing w:after="0"/>
        <w:ind w:left="0"/>
        <w:jc w:val="left"/>
      </w:pPr>
      <w:r>
        <w:rPr>
          <w:rFonts w:ascii="Times New Roman"/>
          <w:b/>
          <w:i w:val="false"/>
          <w:color w:val="000000"/>
        </w:rPr>
        <w:t xml:space="preserve">       1. Шарттың мән-мағынасы</w:t>
      </w:r>
    </w:p>
    <w:p>
      <w:pPr>
        <w:spacing w:after="0"/>
        <w:ind w:left="0"/>
        <w:jc w:val="both"/>
      </w:pPr>
      <w:r>
        <w:rPr>
          <w:rFonts w:ascii="Times New Roman"/>
          <w:b w:val="false"/>
          <w:i w:val="false"/>
          <w:color w:val="000000"/>
          <w:sz w:val="28"/>
        </w:rPr>
        <w:t>      1.1. Сатушы өндіріп және жеткізетіні, сатып алушы құнын төлеп және сатып алатыны__________________________________________________                              (ескертуге сәйкес толтыру*)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i w:val="false"/>
          <w:color w:val="000000"/>
        </w:rPr>
        <w:t xml:space="preserve">       2. Асыл тұқымды өнімнің (материалдың) саны</w:t>
      </w:r>
    </w:p>
    <w:p>
      <w:pPr>
        <w:spacing w:after="0"/>
        <w:ind w:left="0"/>
        <w:jc w:val="both"/>
      </w:pPr>
      <w:r>
        <w:rPr>
          <w:rFonts w:ascii="Times New Roman"/>
          <w:b w:val="false"/>
          <w:i w:val="false"/>
          <w:color w:val="000000"/>
          <w:sz w:val="28"/>
        </w:rPr>
        <w:t>      2.1. Осы шарт бойынша қарастырылған Сатушының сататын және Сатып алушының сатып алатын асыл тұқымды өнімнің (материалдың) саны:</w:t>
      </w:r>
      <w:r>
        <w:br/>
      </w:r>
      <w:r>
        <w:rPr>
          <w:rFonts w:ascii="Times New Roman"/>
          <w:b w:val="false"/>
          <w:i w:val="false"/>
          <w:color w:val="000000"/>
          <w:sz w:val="28"/>
        </w:rPr>
        <w:t>
      1)_______бас, жалпы тірілей салмағы ______ кг.</w:t>
      </w:r>
      <w:r>
        <w:br/>
      </w:r>
      <w:r>
        <w:rPr>
          <w:rFonts w:ascii="Times New Roman"/>
          <w:b w:val="false"/>
          <w:i w:val="false"/>
          <w:color w:val="000000"/>
          <w:sz w:val="28"/>
        </w:rPr>
        <w:t>
      2)_______ доза бұқа ұрығы.</w:t>
      </w:r>
    </w:p>
    <w:p>
      <w:pPr>
        <w:spacing w:after="0"/>
        <w:ind w:left="0"/>
        <w:jc w:val="left"/>
      </w:pPr>
      <w:r>
        <w:rPr>
          <w:rFonts w:ascii="Times New Roman"/>
          <w:b/>
          <w:i w:val="false"/>
          <w:color w:val="000000"/>
        </w:rPr>
        <w:t xml:space="preserve">       3. Шарттың жалпы құны</w:t>
      </w:r>
    </w:p>
    <w:p>
      <w:pPr>
        <w:spacing w:after="0"/>
        <w:ind w:left="0"/>
        <w:jc w:val="both"/>
      </w:pPr>
      <w:r>
        <w:rPr>
          <w:rFonts w:ascii="Times New Roman"/>
          <w:b w:val="false"/>
          <w:i w:val="false"/>
          <w:color w:val="000000"/>
          <w:sz w:val="28"/>
        </w:rPr>
        <w:t>      3.1. Осы шарттың жалпы құны тиесілі субсидияны есептемегенде</w:t>
      </w:r>
    </w:p>
    <w:p>
      <w:pPr>
        <w:spacing w:after="0"/>
        <w:ind w:left="0"/>
        <w:jc w:val="both"/>
      </w:pPr>
      <w:r>
        <w:rPr>
          <w:rFonts w:ascii="Times New Roman"/>
          <w:b w:val="false"/>
          <w:i w:val="false"/>
          <w:color w:val="000000"/>
          <w:sz w:val="28"/>
        </w:rPr>
        <w:t>_______________________________________________________________теңге,                 (cандармен және жазбаша)</w:t>
      </w:r>
    </w:p>
    <w:p>
      <w:pPr>
        <w:spacing w:after="0"/>
        <w:ind w:left="0"/>
        <w:jc w:val="both"/>
      </w:pPr>
      <w:r>
        <w:rPr>
          <w:rFonts w:ascii="Times New Roman"/>
          <w:b w:val="false"/>
          <w:i w:val="false"/>
          <w:color w:val="000000"/>
          <w:sz w:val="28"/>
        </w:rPr>
        <w:t>      3.2. Асыл тұқымды өнімнің (материалдың) бір бірлігінің бағасы субсидияны есептемегенде (қажетін көрсету):</w:t>
      </w:r>
      <w:r>
        <w:br/>
      </w:r>
      <w:r>
        <w:rPr>
          <w:rFonts w:ascii="Times New Roman"/>
          <w:b w:val="false"/>
          <w:i w:val="false"/>
          <w:color w:val="000000"/>
          <w:sz w:val="28"/>
        </w:rPr>
        <w:t>
      1) МІҚ-ның бір басына _____ теңге;</w:t>
      </w:r>
      <w:r>
        <w:br/>
      </w:r>
      <w:r>
        <w:rPr>
          <w:rFonts w:ascii="Times New Roman"/>
          <w:b w:val="false"/>
          <w:i w:val="false"/>
          <w:color w:val="000000"/>
          <w:sz w:val="28"/>
        </w:rPr>
        <w:t>
      2) 1 кг тірілей салмағына _______ теңге;</w:t>
      </w:r>
      <w:r>
        <w:br/>
      </w:r>
      <w:r>
        <w:rPr>
          <w:rFonts w:ascii="Times New Roman"/>
          <w:b w:val="false"/>
          <w:i w:val="false"/>
          <w:color w:val="000000"/>
          <w:sz w:val="28"/>
        </w:rPr>
        <w:t>
      3) тұқымдық бұқа ұрығының 1 дозасына_______ теңге.</w:t>
      </w:r>
      <w:r>
        <w:br/>
      </w:r>
      <w:r>
        <w:rPr>
          <w:rFonts w:ascii="Times New Roman"/>
          <w:b w:val="false"/>
          <w:i w:val="false"/>
          <w:color w:val="000000"/>
          <w:sz w:val="28"/>
        </w:rPr>
        <w:t>
      3.3. Сатып алушыға тиесілі субсидияның мөлшері________________________теңге.</w:t>
      </w:r>
      <w:r>
        <w:br/>
      </w:r>
      <w:r>
        <w:rPr>
          <w:rFonts w:ascii="Times New Roman"/>
          <w:b w:val="false"/>
          <w:i w:val="false"/>
          <w:color w:val="000000"/>
          <w:sz w:val="28"/>
        </w:rPr>
        <w:t>
      (cандармен және жазбаша)</w:t>
      </w:r>
    </w:p>
    <w:p>
      <w:pPr>
        <w:spacing w:after="0"/>
        <w:ind w:left="0"/>
        <w:jc w:val="both"/>
      </w:pPr>
      <w:r>
        <w:rPr>
          <w:rFonts w:ascii="Times New Roman"/>
          <w:b w:val="false"/>
          <w:i w:val="false"/>
          <w:color w:val="000000"/>
          <w:sz w:val="28"/>
        </w:rPr>
        <w:t>      оның ішінде: (қажетін көрсету)</w:t>
      </w:r>
      <w:r>
        <w:br/>
      </w:r>
      <w:r>
        <w:rPr>
          <w:rFonts w:ascii="Times New Roman"/>
          <w:b w:val="false"/>
          <w:i w:val="false"/>
          <w:color w:val="000000"/>
          <w:sz w:val="28"/>
        </w:rPr>
        <w:t>
      1) МІҚ-ның бір басына _______ теңге;</w:t>
      </w:r>
      <w:r>
        <w:br/>
      </w:r>
      <w:r>
        <w:rPr>
          <w:rFonts w:ascii="Times New Roman"/>
          <w:b w:val="false"/>
          <w:i w:val="false"/>
          <w:color w:val="000000"/>
          <w:sz w:val="28"/>
        </w:rPr>
        <w:t>
      2) 1 кг тірілей салмағына_________ теңге;</w:t>
      </w:r>
      <w:r>
        <w:br/>
      </w:r>
      <w:r>
        <w:rPr>
          <w:rFonts w:ascii="Times New Roman"/>
          <w:b w:val="false"/>
          <w:i w:val="false"/>
          <w:color w:val="000000"/>
          <w:sz w:val="28"/>
        </w:rPr>
        <w:t>
      3)тұқымдық бұқа ұрығының 1дозасына _______ теңге.</w:t>
      </w:r>
    </w:p>
    <w:p>
      <w:pPr>
        <w:spacing w:after="0"/>
        <w:ind w:left="0"/>
        <w:jc w:val="left"/>
      </w:pPr>
      <w:r>
        <w:rPr>
          <w:rFonts w:ascii="Times New Roman"/>
          <w:b/>
          <w:i w:val="false"/>
          <w:color w:val="000000"/>
        </w:rPr>
        <w:t xml:space="preserve">       4. Есеп айырысу шарты</w:t>
      </w:r>
      <w:r>
        <w:br/>
      </w:r>
      <w:r>
        <w:rPr>
          <w:rFonts w:ascii="Times New Roman"/>
          <w:b/>
          <w:i w:val="false"/>
          <w:color w:val="000000"/>
        </w:rPr>
        <w:t>
      4.1.Төлем нысаны:___________________________________________                      (қолма-қол немесе қолма- қол төлемей есеп айырысу, _____________________________________________________________________N, күні және төлем құжатының атауы)       5. Тараптардың міндеттері</w:t>
      </w:r>
    </w:p>
    <w:p>
      <w:pPr>
        <w:spacing w:after="0"/>
        <w:ind w:left="0"/>
        <w:jc w:val="both"/>
      </w:pPr>
      <w:r>
        <w:rPr>
          <w:rFonts w:ascii="Times New Roman"/>
          <w:b w:val="false"/>
          <w:i w:val="false"/>
          <w:color w:val="000000"/>
          <w:sz w:val="28"/>
        </w:rPr>
        <w:t>      5.1. Сатушы міндеттенеді:</w:t>
      </w:r>
      <w:r>
        <w:br/>
      </w:r>
      <w:r>
        <w:rPr>
          <w:rFonts w:ascii="Times New Roman"/>
          <w:b w:val="false"/>
          <w:i w:val="false"/>
          <w:color w:val="000000"/>
          <w:sz w:val="28"/>
        </w:rPr>
        <w:t>
      осы шарттың 2.1. тармағында көрсетілгендей Сатып алушыға сапалы асыл тұқымды өнім (материал) көлемін сату;</w:t>
      </w:r>
      <w:r>
        <w:br/>
      </w:r>
      <w:r>
        <w:rPr>
          <w:rFonts w:ascii="Times New Roman"/>
          <w:b w:val="false"/>
          <w:i w:val="false"/>
          <w:color w:val="000000"/>
          <w:sz w:val="28"/>
        </w:rPr>
        <w:t>
      сатылған асыл тұқымды өнімнің (материалдың) барлық көлеміне асыл тұқымдық және ветеринариялық куәліктерді Сатып алушыға беру;</w:t>
      </w:r>
      <w:r>
        <w:br/>
      </w:r>
      <w:r>
        <w:rPr>
          <w:rFonts w:ascii="Times New Roman"/>
          <w:b w:val="false"/>
          <w:i w:val="false"/>
          <w:color w:val="000000"/>
          <w:sz w:val="28"/>
        </w:rPr>
        <w:t>
      5.2. Сатып алушы міндеттенеді:</w:t>
      </w:r>
      <w:r>
        <w:br/>
      </w:r>
      <w:r>
        <w:rPr>
          <w:rFonts w:ascii="Times New Roman"/>
          <w:b w:val="false"/>
          <w:i w:val="false"/>
          <w:color w:val="000000"/>
          <w:sz w:val="28"/>
        </w:rPr>
        <w:t>
      сатып алынған асыл тұқымды өнімге ақы төленгеннен кейін бір апта ішінде (сатушының аумағында карантиндік шараларды есептемегенде) оларды өз аумағына шығаруды қамтамасыз ету:</w:t>
      </w:r>
      <w:r>
        <w:br/>
      </w:r>
      <w:r>
        <w:rPr>
          <w:rFonts w:ascii="Times New Roman"/>
          <w:b w:val="false"/>
          <w:i w:val="false"/>
          <w:color w:val="000000"/>
          <w:sz w:val="28"/>
        </w:rPr>
        <w:t>
      сатып алынған асыл тұқымды өнімнің көлемі туралы келген жері бойынша асыл тұқымды мал шаруашылығы жөніндегі аудандық инспекторды хабардар ету;</w:t>
      </w:r>
      <w:r>
        <w:br/>
      </w:r>
      <w:r>
        <w:rPr>
          <w:rFonts w:ascii="Times New Roman"/>
          <w:b w:val="false"/>
          <w:i w:val="false"/>
          <w:color w:val="000000"/>
          <w:sz w:val="28"/>
        </w:rPr>
        <w:t>
      асыл тұқымды өнімді (материалды) тек қана асылдандыру мақсатында пайдалану;</w:t>
      </w:r>
      <w:r>
        <w:br/>
      </w:r>
      <w:r>
        <w:rPr>
          <w:rFonts w:ascii="Times New Roman"/>
          <w:b w:val="false"/>
          <w:i w:val="false"/>
          <w:color w:val="000000"/>
          <w:sz w:val="28"/>
        </w:rPr>
        <w:t>
      а) табынды өз төлінен өсірудегі асыл тұқымды төлдер:</w:t>
      </w:r>
      <w:r>
        <w:br/>
      </w:r>
      <w:r>
        <w:rPr>
          <w:rFonts w:ascii="Times New Roman"/>
          <w:b w:val="false"/>
          <w:i w:val="false"/>
          <w:color w:val="000000"/>
          <w:sz w:val="28"/>
        </w:rPr>
        <w:t>
      - асыл тұқымды тоқтыларды, қашарларды, байталдарды және інгендерді екі рет төлдегенге дейін (бұзаулау, құлындау және боталау);</w:t>
      </w:r>
      <w:r>
        <w:br/>
      </w:r>
      <w:r>
        <w:rPr>
          <w:rFonts w:ascii="Times New Roman"/>
          <w:b w:val="false"/>
          <w:i w:val="false"/>
          <w:color w:val="000000"/>
          <w:sz w:val="28"/>
        </w:rPr>
        <w:t>
      - асыл тұқымды бұқаларды, айғырларды және бураларды екі рет шағылыстыру маусымынан кем емес (шағылыстыру маусымы мамыр-қазан айлары);</w:t>
      </w:r>
      <w:r>
        <w:br/>
      </w:r>
      <w:r>
        <w:rPr>
          <w:rFonts w:ascii="Times New Roman"/>
          <w:b w:val="false"/>
          <w:i w:val="false"/>
          <w:color w:val="000000"/>
          <w:sz w:val="28"/>
        </w:rPr>
        <w:t>
      б) асыл тұқымды бұқалардың ұрығын-сиырларды (қашарларды) қолдан ұрықтандыруға;</w:t>
      </w:r>
      <w:r>
        <w:br/>
      </w:r>
      <w:r>
        <w:rPr>
          <w:rFonts w:ascii="Times New Roman"/>
          <w:b w:val="false"/>
          <w:i w:val="false"/>
          <w:color w:val="000000"/>
          <w:sz w:val="28"/>
        </w:rPr>
        <w:t>
      Асыл тұқымды малдардың белгіленген мерзімнен ерте шығарылған жағдайда иесі округтің ветеринар дәрігерімен және мемлекеттік ветеринариялық инспекторымен себебін көрсетіп шығарылу туралы акті толтырады.</w:t>
      </w:r>
    </w:p>
    <w:p>
      <w:pPr>
        <w:spacing w:after="0"/>
        <w:ind w:left="0"/>
        <w:jc w:val="left"/>
      </w:pPr>
      <w:r>
        <w:rPr>
          <w:rFonts w:ascii="Times New Roman"/>
          <w:b/>
          <w:i w:val="false"/>
          <w:color w:val="000000"/>
        </w:rPr>
        <w:t xml:space="preserve">       6. Ерекше шарттар</w:t>
      </w:r>
    </w:p>
    <w:p>
      <w:pPr>
        <w:spacing w:after="0"/>
        <w:ind w:left="0"/>
        <w:jc w:val="both"/>
      </w:pPr>
      <w:r>
        <w:rPr>
          <w:rFonts w:ascii="Times New Roman"/>
          <w:b w:val="false"/>
          <w:i w:val="false"/>
          <w:color w:val="000000"/>
          <w:sz w:val="28"/>
        </w:rPr>
        <w:t>      6.1. Осы шарт 3 дана болып жасалады және Сатушы мен Сатып алушы қол қойған күннен бастап күшіне енеді.</w:t>
      </w:r>
    </w:p>
    <w:p>
      <w:pPr>
        <w:spacing w:after="0"/>
        <w:ind w:left="0"/>
        <w:jc w:val="left"/>
      </w:pPr>
      <w:r>
        <w:rPr>
          <w:rFonts w:ascii="Times New Roman"/>
          <w:b/>
          <w:i w:val="false"/>
          <w:color w:val="000000"/>
        </w:rPr>
        <w:t xml:space="preserve">       7. Тараптардың заңды мекен – жайы мен реквизиттері</w:t>
      </w:r>
    </w:p>
    <w:p>
      <w:pPr>
        <w:spacing w:after="0"/>
        <w:ind w:left="0"/>
        <w:jc w:val="both"/>
      </w:pPr>
      <w:r>
        <w:rPr>
          <w:rFonts w:ascii="Times New Roman"/>
          <w:b w:val="false"/>
          <w:i w:val="false"/>
          <w:color w:val="000000"/>
          <w:sz w:val="28"/>
        </w:rPr>
        <w:t>   "Сатушы"                             "Сатып алушы"</w:t>
      </w:r>
    </w:p>
    <w:p>
      <w:pPr>
        <w:spacing w:after="0"/>
        <w:ind w:left="0"/>
        <w:jc w:val="both"/>
      </w:pPr>
      <w:r>
        <w:rPr>
          <w:rFonts w:ascii="Times New Roman"/>
          <w:b w:val="false"/>
          <w:i w:val="false"/>
          <w:color w:val="000000"/>
          <w:sz w:val="28"/>
        </w:rPr>
        <w:t>_____________________                _______________________</w:t>
      </w:r>
    </w:p>
    <w:p>
      <w:pPr>
        <w:spacing w:after="0"/>
        <w:ind w:left="0"/>
        <w:jc w:val="both"/>
      </w:pPr>
      <w:r>
        <w:rPr>
          <w:rFonts w:ascii="Times New Roman"/>
          <w:b w:val="false"/>
          <w:i w:val="false"/>
          <w:color w:val="000000"/>
          <w:sz w:val="28"/>
        </w:rPr>
        <w:t>_____________________                _______________________</w:t>
      </w:r>
    </w:p>
    <w:p>
      <w:pPr>
        <w:spacing w:after="0"/>
        <w:ind w:left="0"/>
        <w:jc w:val="both"/>
      </w:pPr>
      <w:r>
        <w:rPr>
          <w:rFonts w:ascii="Times New Roman"/>
          <w:b w:val="false"/>
          <w:i w:val="false"/>
          <w:color w:val="000000"/>
          <w:sz w:val="28"/>
        </w:rPr>
        <w:t xml:space="preserve">(пошталық мекен – жайы)               (пошталық мекен – жайы) </w:t>
      </w:r>
    </w:p>
    <w:p>
      <w:pPr>
        <w:spacing w:after="0"/>
        <w:ind w:left="0"/>
        <w:jc w:val="both"/>
      </w:pPr>
      <w:r>
        <w:rPr>
          <w:rFonts w:ascii="Times New Roman"/>
          <w:b w:val="false"/>
          <w:i w:val="false"/>
          <w:color w:val="000000"/>
          <w:sz w:val="28"/>
        </w:rPr>
        <w:t>______________________                ________________________</w:t>
      </w:r>
    </w:p>
    <w:p>
      <w:pPr>
        <w:spacing w:after="0"/>
        <w:ind w:left="0"/>
        <w:jc w:val="both"/>
      </w:pPr>
      <w:r>
        <w:rPr>
          <w:rFonts w:ascii="Times New Roman"/>
          <w:b w:val="false"/>
          <w:i w:val="false"/>
          <w:color w:val="000000"/>
          <w:sz w:val="28"/>
        </w:rPr>
        <w:t>( банкілік реквизиттері)              (банкілік реквизиттері)</w:t>
      </w:r>
    </w:p>
    <w:p>
      <w:pPr>
        <w:spacing w:after="0"/>
        <w:ind w:left="0"/>
        <w:jc w:val="both"/>
      </w:pPr>
      <w:r>
        <w:rPr>
          <w:rFonts w:ascii="Times New Roman"/>
          <w:b w:val="false"/>
          <w:i w:val="false"/>
          <w:color w:val="000000"/>
          <w:sz w:val="28"/>
        </w:rPr>
        <w:t>______________________               __________________________</w:t>
      </w:r>
    </w:p>
    <w:p>
      <w:pPr>
        <w:spacing w:after="0"/>
        <w:ind w:left="0"/>
        <w:jc w:val="both"/>
      </w:pPr>
      <w:r>
        <w:rPr>
          <w:rFonts w:ascii="Times New Roman"/>
          <w:b w:val="false"/>
          <w:i w:val="false"/>
          <w:color w:val="000000"/>
          <w:sz w:val="28"/>
        </w:rPr>
        <w:t>(аты-жөні, басшының қолы)                (аты – жөні, қолы)</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асыл тұқымды төлдерді сатып алғанда міндетті түрде олардың тұқымы, жасы және жынысына қарай тобы көрсетіледі;</w:t>
      </w:r>
      <w:r>
        <w:br/>
      </w:r>
      <w:r>
        <w:rPr>
          <w:rFonts w:ascii="Times New Roman"/>
          <w:b w:val="false"/>
          <w:i w:val="false"/>
          <w:color w:val="000000"/>
          <w:sz w:val="28"/>
        </w:rPr>
        <w:t>
      - асыл тұқымды тұқымдық бұқалардың ұрығын сатып алғанда міндетті түрде бұқаның тұқымы, лақап аты және қандай тұқымдық тармаққа жататыны көрсетіледі;</w:t>
      </w:r>
      <w:r>
        <w:br/>
      </w:r>
      <w:r>
        <w:rPr>
          <w:rFonts w:ascii="Times New Roman"/>
          <w:b w:val="false"/>
          <w:i w:val="false"/>
          <w:color w:val="000000"/>
          <w:sz w:val="28"/>
        </w:rPr>
        <w:t>
      "Асыл тұқымды мал шаруашылығы туралы" Қазақстан Республикасының 1998 жылғы 9 шілдедегі Заңының 11 бабы 2-тармағына сәйкес асыл тұқымды мал шаруашылығы бойынша аумақтақ бөлімшенің мемлекеттік инспекторлары өз құзіреттілігі шегінде өз қызметтерін жүзеге асырады.</w:t>
      </w:r>
      <w:r>
        <w:br/>
      </w:r>
      <w:r>
        <w:rPr>
          <w:rFonts w:ascii="Times New Roman"/>
          <w:b w:val="false"/>
          <w:i w:val="false"/>
          <w:color w:val="000000"/>
          <w:sz w:val="28"/>
        </w:rPr>
        <w:t>
      Сатып алынатын асыл тұқымды малдардың жасы артық болмауы: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5033"/>
        <w:gridCol w:w="3333"/>
      </w:tblGrid>
      <w:tr>
        <w:trPr>
          <w:trHeight w:val="5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Мүйізді ірі қара малы*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қашарлар ( тұмса)</w:t>
            </w:r>
            <w:r>
              <w:br/>
            </w:r>
            <w:r>
              <w:rPr>
                <w:rFonts w:ascii="Times New Roman"/>
                <w:b w:val="false"/>
                <w:i w:val="false"/>
                <w:color w:val="000000"/>
                <w:sz w:val="20"/>
              </w:rPr>
              <w:t>
бұқашықтар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айға дейін</w:t>
            </w:r>
            <w:r>
              <w:br/>
            </w:r>
            <w:r>
              <w:rPr>
                <w:rFonts w:ascii="Times New Roman"/>
                <w:b w:val="false"/>
                <w:i w:val="false"/>
                <w:color w:val="000000"/>
                <w:sz w:val="20"/>
              </w:rPr>
              <w:t>
24 айға дейін</w:t>
            </w:r>
          </w:p>
        </w:tc>
      </w:tr>
      <w:tr>
        <w:trPr>
          <w:trHeight w:val="49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тоқтылар</w:t>
            </w:r>
            <w:r>
              <w:br/>
            </w:r>
            <w:r>
              <w:rPr>
                <w:rFonts w:ascii="Times New Roman"/>
                <w:b w:val="false"/>
                <w:i w:val="false"/>
                <w:color w:val="000000"/>
                <w:sz w:val="20"/>
              </w:rPr>
              <w:t>
тоқты қошқарлар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айға дейін</w:t>
            </w:r>
            <w:r>
              <w:br/>
            </w:r>
            <w:r>
              <w:rPr>
                <w:rFonts w:ascii="Times New Roman"/>
                <w:b w:val="false"/>
                <w:i w:val="false"/>
                <w:color w:val="000000"/>
                <w:sz w:val="20"/>
              </w:rPr>
              <w:t>
6-18 айға дейін</w:t>
            </w:r>
          </w:p>
        </w:tc>
      </w:tr>
      <w:tr>
        <w:trPr>
          <w:trHeight w:val="49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байталдар </w:t>
            </w:r>
            <w:r>
              <w:br/>
            </w:r>
            <w:r>
              <w:rPr>
                <w:rFonts w:ascii="Times New Roman"/>
                <w:b w:val="false"/>
                <w:i w:val="false"/>
                <w:color w:val="000000"/>
                <w:sz w:val="20"/>
              </w:rPr>
              <w:t>
құнан, дөнен айғырлар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w:t>
            </w:r>
            <w:r>
              <w:br/>
            </w:r>
            <w:r>
              <w:rPr>
                <w:rFonts w:ascii="Times New Roman"/>
                <w:b w:val="false"/>
                <w:i w:val="false"/>
                <w:color w:val="000000"/>
                <w:sz w:val="20"/>
              </w:rPr>
              <w:t>
5 жасқа дейін</w:t>
            </w:r>
          </w:p>
        </w:tc>
      </w:tr>
      <w:tr>
        <w:trPr>
          <w:trHeight w:val="55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құнанша, дөненше інгендер</w:t>
            </w:r>
            <w:r>
              <w:br/>
            </w:r>
            <w:r>
              <w:rPr>
                <w:rFonts w:ascii="Times New Roman"/>
                <w:b w:val="false"/>
                <w:i w:val="false"/>
                <w:color w:val="000000"/>
                <w:sz w:val="20"/>
              </w:rPr>
              <w:t>
құнан, дөнен буралар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w:t>
            </w:r>
            <w:r>
              <w:br/>
            </w:r>
            <w:r>
              <w:rPr>
                <w:rFonts w:ascii="Times New Roman"/>
                <w:b w:val="false"/>
                <w:i w:val="false"/>
                <w:color w:val="000000"/>
                <w:sz w:val="20"/>
              </w:rPr>
              <w:t>
5 жасқа дейін</w:t>
            </w:r>
          </w:p>
        </w:tc>
      </w:tr>
    </w:tbl>
    <w:p>
      <w:pPr>
        <w:spacing w:after="0"/>
        <w:ind w:left="0"/>
        <w:jc w:val="both"/>
      </w:pPr>
      <w:r>
        <w:rPr>
          <w:rFonts w:ascii="Times New Roman"/>
          <w:b w:val="false"/>
          <w:i w:val="false"/>
          <w:color w:val="000000"/>
          <w:sz w:val="28"/>
        </w:rPr>
        <w:t>Қызылорда облысы әкімінің</w:t>
      </w:r>
      <w:r>
        <w:br/>
      </w:r>
      <w:r>
        <w:rPr>
          <w:rFonts w:ascii="Times New Roman"/>
          <w:b w:val="false"/>
          <w:i w:val="false"/>
          <w:color w:val="000000"/>
          <w:sz w:val="28"/>
        </w:rPr>
        <w:t>
      2011 жылғы 15 маусымдағы N 5 шешіміне</w:t>
      </w:r>
      <w:r>
        <w:br/>
      </w:r>
      <w:r>
        <w:rPr>
          <w:rFonts w:ascii="Times New Roman"/>
          <w:b w:val="false"/>
          <w:i w:val="false"/>
          <w:color w:val="000000"/>
          <w:sz w:val="28"/>
        </w:rPr>
        <w:t>
      2-қосымша</w:t>
      </w:r>
    </w:p>
    <w:bookmarkStart w:name="z6" w:id="2"/>
    <w:p>
      <w:pPr>
        <w:spacing w:after="0"/>
        <w:ind w:left="0"/>
        <w:jc w:val="left"/>
      </w:pPr>
      <w:r>
        <w:rPr>
          <w:rFonts w:ascii="Times New Roman"/>
          <w:b/>
          <w:i w:val="false"/>
          <w:color w:val="000000"/>
        </w:rPr>
        <w:t xml:space="preserve"> 
Субсидиялар алуға өтінімдер нысаны:</w:t>
      </w:r>
    </w:p>
    <w:bookmarkEnd w:id="2"/>
    <w:p>
      <w:pPr>
        <w:spacing w:after="0"/>
        <w:ind w:left="0"/>
        <w:jc w:val="left"/>
      </w:pPr>
      <w:r>
        <w:rPr>
          <w:rFonts w:ascii="Times New Roman"/>
          <w:b/>
          <w:i w:val="false"/>
          <w:color w:val="000000"/>
        </w:rPr>
        <w:t xml:space="preserve">       1) 2011 жылы сатып алынған асыл тұқымды өнімге субсидия алуға өтінім нысаны</w:t>
      </w:r>
    </w:p>
    <w:p>
      <w:pPr>
        <w:spacing w:after="0"/>
        <w:ind w:left="0"/>
        <w:jc w:val="both"/>
      </w:pPr>
      <w:r>
        <w:rPr>
          <w:rFonts w:ascii="Times New Roman"/>
          <w:b w:val="false"/>
          <w:i w:val="false"/>
          <w:color w:val="000000"/>
          <w:sz w:val="28"/>
        </w:rPr>
        <w:t>      1. Тауар өндіруші_____________________________________________.</w:t>
      </w:r>
      <w:r>
        <w:rPr>
          <w:rFonts w:ascii="Times New Roman"/>
          <w:b w:val="false"/>
          <w:i/>
          <w:color w:val="000000"/>
          <w:sz w:val="28"/>
        </w:rPr>
        <w:t>                              (тауар өндірушінің атауы – сатып алушы)</w:t>
      </w:r>
    </w:p>
    <w:p>
      <w:pPr>
        <w:spacing w:after="0"/>
        <w:ind w:left="0"/>
        <w:jc w:val="both"/>
      </w:pPr>
      <w:r>
        <w:rPr>
          <w:rFonts w:ascii="Times New Roman"/>
          <w:b w:val="false"/>
          <w:i w:val="false"/>
          <w:color w:val="000000"/>
          <w:sz w:val="28"/>
        </w:rPr>
        <w:t xml:space="preserve">      2. Қолда бары____________________________________________ бас, </w:t>
      </w:r>
      <w:r>
        <w:rPr>
          <w:rFonts w:ascii="Times New Roman"/>
          <w:b w:val="false"/>
          <w:i/>
          <w:color w:val="000000"/>
          <w:sz w:val="28"/>
        </w:rPr>
        <w:t>                   (малдың түрі, тұқымы, өнімділік бағытын көрсету)</w:t>
      </w:r>
      <w:r>
        <w:rPr>
          <w:rFonts w:ascii="Times New Roman"/>
          <w:b w:val="false"/>
          <w:i w:val="false"/>
          <w:color w:val="000000"/>
          <w:sz w:val="28"/>
        </w:rPr>
        <w:t>оның ішінде 2011 жылғы 1 қаңтардағы аналық мал (2 жастан асқан) _______ бас (мал болған жағдайда толтырылады).</w:t>
      </w:r>
      <w:r>
        <w:br/>
      </w:r>
      <w:r>
        <w:rPr>
          <w:rFonts w:ascii="Times New Roman"/>
          <w:b w:val="false"/>
          <w:i w:val="false"/>
          <w:color w:val="000000"/>
          <w:sz w:val="28"/>
        </w:rPr>
        <w:t>
      3. 2011 жылы ______бас, жалпы тірі салмағы _____ кг. сатып алу жоспарланды, оның ішінде аналығы ____ бас, жалпы тірі салмағы ___ кг. (</w:t>
      </w:r>
      <w:r>
        <w:rPr>
          <w:rFonts w:ascii="Times New Roman"/>
          <w:b w:val="false"/>
          <w:i/>
          <w:color w:val="000000"/>
          <w:sz w:val="28"/>
        </w:rPr>
        <w:t>малдың түрі, тұқымы және өнімділік бағыты көрсетілсін</w:t>
      </w:r>
      <w:r>
        <w:rPr>
          <w:rFonts w:ascii="Times New Roman"/>
          <w:b w:val="false"/>
          <w:i w:val="false"/>
          <w:color w:val="000000"/>
          <w:sz w:val="28"/>
        </w:rPr>
        <w:t>).</w:t>
      </w:r>
      <w:r>
        <w:br/>
      </w:r>
      <w:r>
        <w:rPr>
          <w:rFonts w:ascii="Times New Roman"/>
          <w:b w:val="false"/>
          <w:i w:val="false"/>
          <w:color w:val="000000"/>
          <w:sz w:val="28"/>
        </w:rPr>
        <w:t xml:space="preserve">
      4. ______бас, жалпы тірі салмағы _____ кг., оның ішінде аналығы ____ бас, жалпы тірі салмағы ___ кг </w:t>
      </w:r>
      <w:r>
        <w:rPr>
          <w:rFonts w:ascii="Times New Roman"/>
          <w:b w:val="false"/>
          <w:i/>
          <w:color w:val="000000"/>
          <w:sz w:val="28"/>
        </w:rPr>
        <w:t xml:space="preserve">(нақты қолда бары көрсетілсін) </w:t>
      </w:r>
      <w:r>
        <w:rPr>
          <w:rFonts w:ascii="Times New Roman"/>
          <w:b w:val="false"/>
          <w:i w:val="false"/>
          <w:color w:val="000000"/>
          <w:sz w:val="28"/>
        </w:rPr>
        <w:t>сатып алуға ниетті келісімі бар.</w:t>
      </w:r>
      <w:r>
        <w:br/>
      </w:r>
      <w:r>
        <w:rPr>
          <w:rFonts w:ascii="Times New Roman"/>
          <w:b w:val="false"/>
          <w:i w:val="false"/>
          <w:color w:val="000000"/>
          <w:sz w:val="28"/>
        </w:rPr>
        <w:t>
      5. Асыл тұқымды малдарды сатушы ____________________________________________________________________      </w:t>
      </w:r>
      <w:r>
        <w:rPr>
          <w:rFonts w:ascii="Times New Roman"/>
          <w:b w:val="false"/>
          <w:i/>
          <w:color w:val="000000"/>
          <w:sz w:val="28"/>
        </w:rPr>
        <w:t>      (асыл тұқымды мал шаруашылығының атауы - сатушы)</w:t>
      </w:r>
    </w:p>
    <w:p>
      <w:pPr>
        <w:spacing w:after="0"/>
        <w:ind w:left="0"/>
        <w:jc w:val="both"/>
      </w:pPr>
      <w:r>
        <w:rPr>
          <w:rFonts w:ascii="Times New Roman"/>
          <w:b w:val="false"/>
          <w:i w:val="false"/>
          <w:color w:val="000000"/>
          <w:sz w:val="28"/>
        </w:rPr>
        <w:t>      6. Селекциялық және асылдандыру жұмыстарының біртұтас ақпараттық базаға тіркелуі __ я немесе ___ жоқ.</w:t>
      </w:r>
      <w:r>
        <w:br/>
      </w:r>
      <w:r>
        <w:rPr>
          <w:rFonts w:ascii="Times New Roman"/>
          <w:b w:val="false"/>
          <w:i w:val="false"/>
          <w:color w:val="000000"/>
          <w:sz w:val="28"/>
        </w:rPr>
        <w:t>
      7. Пайдаланылатын жердің болуы, барлығы______га., оның ішінде егістік жері______га., жайылым жері______га.</w:t>
      </w:r>
      <w:r>
        <w:br/>
      </w:r>
      <w:r>
        <w:rPr>
          <w:rFonts w:ascii="Times New Roman"/>
          <w:b w:val="false"/>
          <w:i w:val="false"/>
          <w:color w:val="000000"/>
          <w:sz w:val="28"/>
        </w:rPr>
        <w:t>
      8. 2011 жылғы 1 қаңтардағы азықтың қоры:</w:t>
      </w:r>
      <w:r>
        <w:br/>
      </w:r>
      <w:r>
        <w:rPr>
          <w:rFonts w:ascii="Times New Roman"/>
          <w:b w:val="false"/>
          <w:i w:val="false"/>
          <w:color w:val="000000"/>
          <w:sz w:val="28"/>
        </w:rPr>
        <w:t>
      1) шырынды азықтар________________тонна;</w:t>
      </w:r>
      <w:r>
        <w:br/>
      </w:r>
      <w:r>
        <w:rPr>
          <w:rFonts w:ascii="Times New Roman"/>
          <w:b w:val="false"/>
          <w:i w:val="false"/>
          <w:color w:val="000000"/>
          <w:sz w:val="28"/>
        </w:rPr>
        <w:t>
      2) ірі азықтар ________________тонна;</w:t>
      </w:r>
      <w:r>
        <w:br/>
      </w:r>
      <w:r>
        <w:rPr>
          <w:rFonts w:ascii="Times New Roman"/>
          <w:b w:val="false"/>
          <w:i w:val="false"/>
          <w:color w:val="000000"/>
          <w:sz w:val="28"/>
        </w:rPr>
        <w:t>
      3) құрама жем ________________тонна;</w:t>
      </w:r>
      <w:r>
        <w:br/>
      </w:r>
      <w:r>
        <w:rPr>
          <w:rFonts w:ascii="Times New Roman"/>
          <w:b w:val="false"/>
          <w:i w:val="false"/>
          <w:color w:val="000000"/>
          <w:sz w:val="28"/>
        </w:rPr>
        <w:t>
      4) дәнді жем ________________тонна.</w:t>
      </w:r>
      <w:r>
        <w:br/>
      </w:r>
      <w:r>
        <w:rPr>
          <w:rFonts w:ascii="Times New Roman"/>
          <w:b w:val="false"/>
          <w:i w:val="false"/>
          <w:color w:val="000000"/>
          <w:sz w:val="28"/>
        </w:rPr>
        <w:t>
      9. 2011 жылы дайындайды:</w:t>
      </w:r>
      <w:r>
        <w:br/>
      </w:r>
      <w:r>
        <w:rPr>
          <w:rFonts w:ascii="Times New Roman"/>
          <w:b w:val="false"/>
          <w:i w:val="false"/>
          <w:color w:val="000000"/>
          <w:sz w:val="28"/>
        </w:rPr>
        <w:t>
      1) шырынды азықтар________________тонна;</w:t>
      </w:r>
      <w:r>
        <w:br/>
      </w:r>
      <w:r>
        <w:rPr>
          <w:rFonts w:ascii="Times New Roman"/>
          <w:b w:val="false"/>
          <w:i w:val="false"/>
          <w:color w:val="000000"/>
          <w:sz w:val="28"/>
        </w:rPr>
        <w:t>
      2) ірі азықтар ________________тонна;</w:t>
      </w:r>
      <w:r>
        <w:br/>
      </w:r>
      <w:r>
        <w:rPr>
          <w:rFonts w:ascii="Times New Roman"/>
          <w:b w:val="false"/>
          <w:i w:val="false"/>
          <w:color w:val="000000"/>
          <w:sz w:val="28"/>
        </w:rPr>
        <w:t>
      3) құрама жем ________________тонна;</w:t>
      </w:r>
      <w:r>
        <w:br/>
      </w:r>
      <w:r>
        <w:rPr>
          <w:rFonts w:ascii="Times New Roman"/>
          <w:b w:val="false"/>
          <w:i w:val="false"/>
          <w:color w:val="000000"/>
          <w:sz w:val="28"/>
        </w:rPr>
        <w:t>
      4) дәнді жем ________________тонна.</w:t>
      </w:r>
      <w:r>
        <w:br/>
      </w:r>
      <w:r>
        <w:rPr>
          <w:rFonts w:ascii="Times New Roman"/>
          <w:b w:val="false"/>
          <w:i w:val="false"/>
          <w:color w:val="000000"/>
          <w:sz w:val="28"/>
        </w:rPr>
        <w:t>
      10. 2011 жылы сатып алынады:</w:t>
      </w:r>
      <w:r>
        <w:br/>
      </w:r>
      <w:r>
        <w:rPr>
          <w:rFonts w:ascii="Times New Roman"/>
          <w:b w:val="false"/>
          <w:i w:val="false"/>
          <w:color w:val="000000"/>
          <w:sz w:val="28"/>
        </w:rPr>
        <w:t>
      1) шырынды азықтар________________тонна;</w:t>
      </w:r>
      <w:r>
        <w:br/>
      </w:r>
      <w:r>
        <w:rPr>
          <w:rFonts w:ascii="Times New Roman"/>
          <w:b w:val="false"/>
          <w:i w:val="false"/>
          <w:color w:val="000000"/>
          <w:sz w:val="28"/>
        </w:rPr>
        <w:t>
      2) ірі азықтар ________________тонна;</w:t>
      </w:r>
      <w:r>
        <w:br/>
      </w:r>
      <w:r>
        <w:rPr>
          <w:rFonts w:ascii="Times New Roman"/>
          <w:b w:val="false"/>
          <w:i w:val="false"/>
          <w:color w:val="000000"/>
          <w:sz w:val="28"/>
        </w:rPr>
        <w:t>
      3) құрама жем ________________тонна;</w:t>
      </w:r>
      <w:r>
        <w:br/>
      </w:r>
      <w:r>
        <w:rPr>
          <w:rFonts w:ascii="Times New Roman"/>
          <w:b w:val="false"/>
          <w:i w:val="false"/>
          <w:color w:val="000000"/>
          <w:sz w:val="28"/>
        </w:rPr>
        <w:t>
      4) дәнді жем ________________тонна.</w:t>
      </w:r>
      <w:r>
        <w:br/>
      </w:r>
      <w:r>
        <w:rPr>
          <w:rFonts w:ascii="Times New Roman"/>
          <w:b w:val="false"/>
          <w:i w:val="false"/>
          <w:color w:val="000000"/>
          <w:sz w:val="28"/>
        </w:rPr>
        <w:t>
      11. Тауар өндірушінің мекен-жайы (толық)_____________________.</w:t>
      </w:r>
    </w:p>
    <w:p>
      <w:pPr>
        <w:spacing w:after="0"/>
        <w:ind w:left="0"/>
        <w:jc w:val="both"/>
      </w:pPr>
      <w:r>
        <w:rPr>
          <w:rFonts w:ascii="Times New Roman"/>
          <w:b w:val="false"/>
          <w:i w:val="false"/>
          <w:color w:val="000000"/>
          <w:sz w:val="28"/>
        </w:rPr>
        <w:t>      12. Өтінімге келесі құжаттар қоса тіркеледі:</w:t>
      </w:r>
      <w:r>
        <w:br/>
      </w:r>
      <w:r>
        <w:rPr>
          <w:rFonts w:ascii="Times New Roman"/>
          <w:b w:val="false"/>
          <w:i w:val="false"/>
          <w:color w:val="000000"/>
          <w:sz w:val="28"/>
        </w:rPr>
        <w:t>
      1) ветеринариялық қолайлылық туралы анықтама;</w:t>
      </w:r>
      <w:r>
        <w:br/>
      </w:r>
      <w:r>
        <w:rPr>
          <w:rFonts w:ascii="Times New Roman"/>
          <w:b w:val="false"/>
          <w:i w:val="false"/>
          <w:color w:val="000000"/>
          <w:sz w:val="28"/>
        </w:rPr>
        <w:t>
      2) заңды тұлғаның тіркелгені (қайта тіркелгені) туралы куәліктің көшірмесі;</w:t>
      </w:r>
      <w:r>
        <w:br/>
      </w:r>
      <w:r>
        <w:rPr>
          <w:rFonts w:ascii="Times New Roman"/>
          <w:b w:val="false"/>
          <w:i w:val="false"/>
          <w:color w:val="000000"/>
          <w:sz w:val="28"/>
        </w:rPr>
        <w:t>
      3) Клиенттің салық есебінде тұрғанын растайтын, салық органымен берілген құжаттың көшірмесі;</w:t>
      </w:r>
      <w:r>
        <w:br/>
      </w:r>
      <w:r>
        <w:rPr>
          <w:rFonts w:ascii="Times New Roman"/>
          <w:b w:val="false"/>
          <w:i w:val="false"/>
          <w:color w:val="000000"/>
          <w:sz w:val="28"/>
        </w:rPr>
        <w:t>
      4) банктегі есеп шоттың болуы туралы, оның нөмірі көрсетілген банктің анықтамасы.</w:t>
      </w:r>
      <w:r>
        <w:br/>
      </w:r>
      <w:r>
        <w:rPr>
          <w:rFonts w:ascii="Times New Roman"/>
          <w:b w:val="false"/>
          <w:i w:val="false"/>
          <w:color w:val="000000"/>
          <w:sz w:val="28"/>
        </w:rPr>
        <w:t>
      5) қолданысы туралы міндеттеме:</w:t>
      </w:r>
      <w:r>
        <w:br/>
      </w:r>
      <w:r>
        <w:rPr>
          <w:rFonts w:ascii="Times New Roman"/>
          <w:b w:val="false"/>
          <w:i w:val="false"/>
          <w:color w:val="000000"/>
          <w:sz w:val="28"/>
        </w:rPr>
        <w:t>
      сатып алынған асыл тұқымды мал төлін өз төлі есебінен өсіру мақсатында 2 жылдан кем емес;</w:t>
      </w:r>
      <w:r>
        <w:br/>
      </w:r>
      <w:r>
        <w:rPr>
          <w:rFonts w:ascii="Times New Roman"/>
          <w:b w:val="false"/>
          <w:i w:val="false"/>
          <w:color w:val="000000"/>
          <w:sz w:val="28"/>
        </w:rPr>
        <w:t>
      сатып алынған асыл тұқымды қашарларды таза тұқымда өсіруге және аталас топпен шағылыстыруға;</w:t>
      </w:r>
      <w:r>
        <w:br/>
      </w:r>
      <w:r>
        <w:rPr>
          <w:rFonts w:ascii="Times New Roman"/>
          <w:b w:val="false"/>
          <w:i w:val="false"/>
          <w:color w:val="000000"/>
          <w:sz w:val="28"/>
        </w:rPr>
        <w:t>
      шет елдік асыл тұқымды қашарларды (тұмсаларды) ұдайы өндіріс мақсатында таза тұқымда өсіруге және аталас топпен шағылыстыруға;</w:t>
      </w:r>
      <w:r>
        <w:br/>
      </w:r>
      <w:r>
        <w:rPr>
          <w:rFonts w:ascii="Times New Roman"/>
          <w:b w:val="false"/>
          <w:i w:val="false"/>
          <w:color w:val="000000"/>
          <w:sz w:val="28"/>
        </w:rPr>
        <w:t>
      ұрпағының сапасы бойынша бағаланған шет елдік асыл тұқымды бұқаларды –ұдайы өндіріс мақсатында;</w:t>
      </w:r>
      <w:r>
        <w:br/>
      </w:r>
      <w:r>
        <w:rPr>
          <w:rFonts w:ascii="Times New Roman"/>
          <w:b w:val="false"/>
          <w:i w:val="false"/>
          <w:color w:val="000000"/>
          <w:sz w:val="28"/>
        </w:rPr>
        <w:t>
      6) ветеринариялық және зоотехниклық есептілікті белгіленген форма бойынша ақпараттық-аналитикалық жүйеге енгізуге міндетті.</w:t>
      </w:r>
    </w:p>
    <w:p>
      <w:pPr>
        <w:spacing w:after="0"/>
        <w:ind w:left="0"/>
        <w:jc w:val="both"/>
      </w:pPr>
      <w:r>
        <w:rPr>
          <w:rFonts w:ascii="Times New Roman"/>
          <w:b w:val="false"/>
          <w:i w:val="false"/>
          <w:color w:val="000000"/>
          <w:sz w:val="28"/>
        </w:rPr>
        <w:t>      Кәсіпорын басшысы ____________________ "__"________ 2011 жыл.                            (мөрі, аты жөні, қолы)</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____________ ауданының ауыл шаруашылығы бөлімінің бастығы ____________________ (аты жөні, қолы, мөрі) "____" ________ 2011 жыл.</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*Ауданның ауыл шаруашылығы бөлімінің басшысы заңнамалық белгіленген тәртіпте өтінімде көрсетілген ақпараттың дұрыстығын тексеру және критерийлерге сәйкестігін анықтау, және де сатып алынған мал басының болуын тауар өндіруші оны растайтын сәйкес құжаттарды ұсынғаннан кейін тексеру үшін комиссия құруға құқығы бар.</w:t>
      </w:r>
    </w:p>
    <w:p>
      <w:pPr>
        <w:spacing w:after="0"/>
        <w:ind w:left="0"/>
        <w:jc w:val="left"/>
      </w:pPr>
      <w:r>
        <w:rPr>
          <w:rFonts w:ascii="Times New Roman"/>
          <w:b/>
          <w:i w:val="false"/>
          <w:color w:val="000000"/>
        </w:rPr>
        <w:t xml:space="preserve">       2) 2011 жылы сатып алынған тұқымдық бұқа ұрығына субсидия алуға өтінім нысаны</w:t>
      </w:r>
    </w:p>
    <w:p>
      <w:pPr>
        <w:spacing w:after="0"/>
        <w:ind w:left="0"/>
        <w:jc w:val="both"/>
      </w:pPr>
      <w:r>
        <w:rPr>
          <w:rFonts w:ascii="Times New Roman"/>
          <w:b w:val="false"/>
          <w:i w:val="false"/>
          <w:color w:val="000000"/>
          <w:sz w:val="28"/>
        </w:rPr>
        <w:t>      1. Тауар өндіруші_____________________________________________.</w:t>
      </w:r>
      <w:r>
        <w:rPr>
          <w:rFonts w:ascii="Times New Roman"/>
          <w:b w:val="false"/>
          <w:i/>
          <w:color w:val="000000"/>
          <w:sz w:val="28"/>
        </w:rPr>
        <w:t>                              (тауар өндірушінің атауы – сатып алушы)</w:t>
      </w:r>
    </w:p>
    <w:p>
      <w:pPr>
        <w:spacing w:after="0"/>
        <w:ind w:left="0"/>
        <w:jc w:val="both"/>
      </w:pPr>
      <w:r>
        <w:rPr>
          <w:rFonts w:ascii="Times New Roman"/>
          <w:b w:val="false"/>
          <w:i w:val="false"/>
          <w:color w:val="000000"/>
          <w:sz w:val="28"/>
        </w:rPr>
        <w:t>      2. Қолда бар МІҚ_________________________________________бас,</w:t>
      </w:r>
      <w:r>
        <w:rPr>
          <w:rFonts w:ascii="Times New Roman"/>
          <w:b w:val="false"/>
          <w:i/>
          <w:color w:val="000000"/>
          <w:sz w:val="28"/>
        </w:rPr>
        <w:t xml:space="preserve">                          (тұқымын және өнімділік бағытын көрсету) </w:t>
      </w:r>
    </w:p>
    <w:p>
      <w:pPr>
        <w:spacing w:after="0"/>
        <w:ind w:left="0"/>
        <w:jc w:val="both"/>
      </w:pPr>
      <w:r>
        <w:rPr>
          <w:rFonts w:ascii="Times New Roman"/>
          <w:b w:val="false"/>
          <w:i w:val="false"/>
          <w:color w:val="000000"/>
          <w:sz w:val="28"/>
        </w:rPr>
        <w:t>оның ішінде сиырлар мен қашарлар_______бас, оның ішінде 2011 жыл бойына қолдан ұрықтандыру жоспарланған_______бас.</w:t>
      </w:r>
      <w:r>
        <w:br/>
      </w:r>
      <w:r>
        <w:rPr>
          <w:rFonts w:ascii="Times New Roman"/>
          <w:b w:val="false"/>
          <w:i w:val="false"/>
          <w:color w:val="000000"/>
          <w:sz w:val="28"/>
        </w:rPr>
        <w:t>
      3. 2011 жылы ______доза ұрпағының сапасы бойынша бағаланған тұқымдық бұқа ұрығын сатып алу жоспарлануда.</w:t>
      </w:r>
      <w:r>
        <w:br/>
      </w:r>
      <w:r>
        <w:rPr>
          <w:rFonts w:ascii="Times New Roman"/>
          <w:b w:val="false"/>
          <w:i w:val="false"/>
          <w:color w:val="000000"/>
          <w:sz w:val="28"/>
        </w:rPr>
        <w:t xml:space="preserve">
      4. _____доза ұрпағының сапасы бойынша бағаланған тұқымдық бұқа ұрығын сатып алуға ниетті шарты бар </w:t>
      </w:r>
      <w:r>
        <w:rPr>
          <w:rFonts w:ascii="Times New Roman"/>
          <w:b w:val="false"/>
          <w:i/>
          <w:color w:val="000000"/>
          <w:sz w:val="28"/>
        </w:rPr>
        <w:t>(бар болған жағдайда көрсету).</w:t>
      </w:r>
      <w:r>
        <w:br/>
      </w:r>
      <w:r>
        <w:rPr>
          <w:rFonts w:ascii="Times New Roman"/>
          <w:b w:val="false"/>
          <w:i w:val="false"/>
          <w:color w:val="000000"/>
          <w:sz w:val="28"/>
        </w:rPr>
        <w:t>
      5. Сатушы___________________________________________________________</w:t>
      </w:r>
      <w:r>
        <w:rPr>
          <w:rFonts w:ascii="Times New Roman"/>
          <w:b w:val="false"/>
          <w:i/>
          <w:color w:val="000000"/>
          <w:sz w:val="28"/>
        </w:rPr>
        <w:t>         (асыл тұқымды және (немесе) дистрибьютерлік орталықтың атауы)</w:t>
      </w:r>
    </w:p>
    <w:p>
      <w:pPr>
        <w:spacing w:after="0"/>
        <w:ind w:left="0"/>
        <w:jc w:val="both"/>
      </w:pPr>
      <w:r>
        <w:rPr>
          <w:rFonts w:ascii="Times New Roman"/>
          <w:b w:val="false"/>
          <w:i w:val="false"/>
          <w:color w:val="000000"/>
          <w:sz w:val="28"/>
        </w:rPr>
        <w:t>      6. Өтінімге келесі құжаттар қоса тіркеледі:</w:t>
      </w:r>
      <w:r>
        <w:br/>
      </w:r>
      <w:r>
        <w:rPr>
          <w:rFonts w:ascii="Times New Roman"/>
          <w:b w:val="false"/>
          <w:i w:val="false"/>
          <w:color w:val="000000"/>
          <w:sz w:val="28"/>
        </w:rPr>
        <w:t>
      1) ветеринариялық қолайлылық туралы анықтама;</w:t>
      </w:r>
      <w:r>
        <w:br/>
      </w:r>
      <w:r>
        <w:rPr>
          <w:rFonts w:ascii="Times New Roman"/>
          <w:b w:val="false"/>
          <w:i w:val="false"/>
          <w:color w:val="000000"/>
          <w:sz w:val="28"/>
        </w:rPr>
        <w:t>
      2) заңды тұлғаның тіркелгені (қайта тіркелгені) туралы куәліктің көшірмесі;</w:t>
      </w:r>
      <w:r>
        <w:br/>
      </w:r>
      <w:r>
        <w:rPr>
          <w:rFonts w:ascii="Times New Roman"/>
          <w:b w:val="false"/>
          <w:i w:val="false"/>
          <w:color w:val="000000"/>
          <w:sz w:val="28"/>
        </w:rPr>
        <w:t>
      3) Клиенттің салық есебінде тұрғанын растайтын, салық органымен берілген құжаттың көшірмесі;</w:t>
      </w:r>
      <w:r>
        <w:br/>
      </w:r>
      <w:r>
        <w:rPr>
          <w:rFonts w:ascii="Times New Roman"/>
          <w:b w:val="false"/>
          <w:i w:val="false"/>
          <w:color w:val="000000"/>
          <w:sz w:val="28"/>
        </w:rPr>
        <w:t>
      4) банктегі есеп шоттың болуы туралы, оның нөмірі көрсетілген банктің анықтамасы.</w:t>
      </w:r>
      <w:r>
        <w:br/>
      </w:r>
      <w:r>
        <w:rPr>
          <w:rFonts w:ascii="Times New Roman"/>
          <w:b w:val="false"/>
          <w:i w:val="false"/>
          <w:color w:val="000000"/>
          <w:sz w:val="28"/>
        </w:rPr>
        <w:t>
      5) асыл тұқымды материалды (болған жағдайда) жеткізуге ниетті шарттың көшірмесі.</w:t>
      </w:r>
    </w:p>
    <w:p>
      <w:pPr>
        <w:spacing w:after="0"/>
        <w:ind w:left="0"/>
        <w:jc w:val="both"/>
      </w:pPr>
      <w:r>
        <w:rPr>
          <w:rFonts w:ascii="Times New Roman"/>
          <w:b w:val="false"/>
          <w:i w:val="false"/>
          <w:color w:val="000000"/>
          <w:sz w:val="28"/>
        </w:rPr>
        <w:t>      Кәсіпорын басшысы ______________________(аты жөні, қолы, мөрі)</w:t>
      </w:r>
    </w:p>
    <w:p>
      <w:pPr>
        <w:spacing w:after="0"/>
        <w:ind w:left="0"/>
        <w:jc w:val="both"/>
      </w:pPr>
      <w:r>
        <w:rPr>
          <w:rFonts w:ascii="Times New Roman"/>
          <w:b w:val="false"/>
          <w:i w:val="false"/>
          <w:color w:val="000000"/>
          <w:sz w:val="28"/>
        </w:rPr>
        <w:t>      "__"________ 2011 жыл.</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Қызылорда облысы, __________ ауданы ауыл шаруашылығы бөлімінің бастығы ______________________( мөрі, аты жөні, қолы)</w:t>
      </w:r>
      <w:r>
        <w:br/>
      </w:r>
      <w:r>
        <w:rPr>
          <w:rFonts w:ascii="Times New Roman"/>
          <w:b w:val="false"/>
          <w:i w:val="false"/>
          <w:color w:val="000000"/>
          <w:sz w:val="28"/>
        </w:rPr>
        <w:t>
      "__"________ 2011 жыл.</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 Ауданның ауыл шаруашылығы бөлімінің басшысы заңнамалық белгіленген тәртіпте өтінімде көрсетілген ақпараттың дұрыстығын тексеру (қолдан ұрықтандырылуы қажет аналық мал басының болуы), және де тұқымдық бұқа ұрығын қолданылуын тауар өндіруші оны растайтын сәйкес құжаттарды ұсынғаннан кейін тексеру үшін комиссия құруға құқығы бар.</w:t>
      </w:r>
    </w:p>
    <w:p>
      <w:pPr>
        <w:spacing w:after="0"/>
        <w:ind w:left="0"/>
        <w:jc w:val="both"/>
      </w:pPr>
      <w:r>
        <w:rPr>
          <w:rFonts w:ascii="Times New Roman"/>
          <w:b w:val="false"/>
          <w:i w:val="false"/>
          <w:color w:val="000000"/>
          <w:sz w:val="28"/>
        </w:rPr>
        <w:t>      Қызылорда облысы әкімінің</w:t>
      </w:r>
      <w:r>
        <w:br/>
      </w:r>
      <w:r>
        <w:rPr>
          <w:rFonts w:ascii="Times New Roman"/>
          <w:b w:val="false"/>
          <w:i w:val="false"/>
          <w:color w:val="000000"/>
          <w:sz w:val="28"/>
        </w:rPr>
        <w:t>
      2011 жылғы 15 маусымдағы N 5 шешіміне</w:t>
      </w:r>
      <w:r>
        <w:br/>
      </w:r>
      <w:r>
        <w:rPr>
          <w:rFonts w:ascii="Times New Roman"/>
          <w:b w:val="false"/>
          <w:i w:val="false"/>
          <w:color w:val="000000"/>
          <w:sz w:val="28"/>
        </w:rPr>
        <w:t>
      3-қосымша</w:t>
      </w:r>
    </w:p>
    <w:bookmarkStart w:name="z7" w:id="3"/>
    <w:p>
      <w:pPr>
        <w:spacing w:after="0"/>
        <w:ind w:left="0"/>
        <w:jc w:val="left"/>
      </w:pPr>
      <w:r>
        <w:rPr>
          <w:rFonts w:ascii="Times New Roman"/>
          <w:b/>
          <w:i w:val="false"/>
          <w:color w:val="000000"/>
        </w:rPr>
        <w:t xml:space="preserve"> 
Сиыр мен қашарларды ұрықтандыру туралы</w:t>
      </w:r>
      <w:r>
        <w:br/>
      </w:r>
      <w:r>
        <w:rPr>
          <w:rFonts w:ascii="Times New Roman"/>
          <w:b/>
          <w:i w:val="false"/>
          <w:color w:val="000000"/>
        </w:rPr>
        <w:t>
      2011 жылғы "___" ___________ N ____ акті нысаны</w:t>
      </w:r>
    </w:p>
    <w:bookmarkEnd w:id="3"/>
    <w:p>
      <w:pPr>
        <w:spacing w:after="0"/>
        <w:ind w:left="0"/>
        <w:jc w:val="both"/>
      </w:pPr>
      <w:r>
        <w:rPr>
          <w:rFonts w:ascii="Times New Roman"/>
          <w:b w:val="false"/>
          <w:i w:val="false"/>
          <w:color w:val="000000"/>
          <w:sz w:val="28"/>
        </w:rPr>
        <w:t xml:space="preserve">      Біздер, төмендегі қол қойғандар, ________________ауданы әкімдігінің ауыл шаруашылығы бөлімінің маманы __________, асыл тұқымды                                     (тегі және аты-жөні,)      материалды Сатып алушы _____________________________________________,              (тауар өндірушінің атауы, басшысының тегі және аты-жөні) малды қолдан ұрықтандырушы </w:t>
      </w:r>
      <w:r>
        <w:rPr>
          <w:rFonts w:ascii="Times New Roman"/>
          <w:b/>
          <w:i w:val="false"/>
          <w:color w:val="000000"/>
          <w:sz w:val="28"/>
        </w:rPr>
        <w:t xml:space="preserve">_____________________________________ </w:t>
      </w:r>
      <w:r>
        <w:rPr>
          <w:rFonts w:ascii="Times New Roman"/>
          <w:b w:val="false"/>
          <w:i w:val="false"/>
          <w:color w:val="000000"/>
          <w:sz w:val="28"/>
        </w:rPr>
        <w:t>                               (ұрықтандырушы техниктің тегі,аты-жөні)</w:t>
      </w:r>
    </w:p>
    <w:p>
      <w:pPr>
        <w:spacing w:after="0"/>
        <w:ind w:left="0"/>
        <w:jc w:val="both"/>
      </w:pPr>
      <w:r>
        <w:rPr>
          <w:rFonts w:ascii="Times New Roman"/>
          <w:b w:val="false"/>
          <w:i w:val="false"/>
          <w:color w:val="000000"/>
          <w:sz w:val="28"/>
        </w:rPr>
        <w:t>Сатып алушының _____ доза тұқымдық бұқа ұрығының сатып алынғаны, онын ішінде ____ дозамен ____ бас сиыр (қашар) қолдан ұрықтандырылғаны және 1 бас сиырды (қашарды) қолдан ұрықтандыруға ________ доза ұрық пайдаланғаны жөнінде осы актіні жасадық.</w:t>
      </w:r>
    </w:p>
    <w:p>
      <w:pPr>
        <w:spacing w:after="0"/>
        <w:ind w:left="0"/>
        <w:jc w:val="both"/>
      </w:pPr>
      <w:r>
        <w:rPr>
          <w:rFonts w:ascii="Times New Roman"/>
          <w:b w:val="false"/>
          <w:i w:val="false"/>
          <w:color w:val="000000"/>
          <w:sz w:val="28"/>
        </w:rPr>
        <w:t>      ___________________ ауданы</w:t>
      </w:r>
      <w:r>
        <w:br/>
      </w:r>
      <w:r>
        <w:rPr>
          <w:rFonts w:ascii="Times New Roman"/>
          <w:b w:val="false"/>
          <w:i w:val="false"/>
          <w:color w:val="000000"/>
          <w:sz w:val="28"/>
        </w:rPr>
        <w:t>
      әкімдігінің ауыл шаруашылығы</w:t>
      </w:r>
    </w:p>
    <w:p>
      <w:pPr>
        <w:spacing w:after="0"/>
        <w:ind w:left="0"/>
        <w:jc w:val="both"/>
      </w:pPr>
      <w:r>
        <w:rPr>
          <w:rFonts w:ascii="Times New Roman"/>
          <w:b w:val="false"/>
          <w:i w:val="false"/>
          <w:color w:val="000000"/>
          <w:sz w:val="28"/>
        </w:rPr>
        <w:t xml:space="preserve">      бөлімінің маманы  ______________      ____________________                                 (қолы)        (мөрі, тегі және аты-жөні)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 </w:t>
      </w:r>
      <w:r>
        <w:rPr>
          <w:rFonts w:ascii="Times New Roman"/>
          <w:b w:val="false"/>
          <w:i w:val="false"/>
          <w:color w:val="000000"/>
          <w:sz w:val="28"/>
        </w:rPr>
        <w:t>кәсіпорын басшысы</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     ______________________</w:t>
      </w:r>
      <w:r>
        <w:br/>
      </w:r>
      <w:r>
        <w:rPr>
          <w:rFonts w:ascii="Times New Roman"/>
          <w:b w:val="false"/>
          <w:i w:val="false"/>
          <w:color w:val="000000"/>
          <w:sz w:val="28"/>
        </w:rPr>
        <w:t>
          (қолы))      (мөрі, тегі және аты-жөні)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 </w:t>
      </w:r>
      <w:r>
        <w:rPr>
          <w:rFonts w:ascii="Times New Roman"/>
          <w:b w:val="false"/>
          <w:i w:val="false"/>
          <w:color w:val="000000"/>
          <w:sz w:val="28"/>
        </w:rPr>
        <w:t>кәсіпорынның ұрықтандырушы - технигі                  (атауы)</w:t>
      </w:r>
    </w:p>
    <w:p>
      <w:pPr>
        <w:spacing w:after="0"/>
        <w:ind w:left="0"/>
        <w:jc w:val="both"/>
      </w:pPr>
      <w:r>
        <w:rPr>
          <w:rFonts w:ascii="Times New Roman"/>
          <w:b w:val="false"/>
          <w:i w:val="false"/>
          <w:color w:val="000000"/>
          <w:sz w:val="28"/>
        </w:rPr>
        <w:t>      ________________          _______________________</w:t>
      </w:r>
      <w:r>
        <w:br/>
      </w:r>
      <w:r>
        <w:rPr>
          <w:rFonts w:ascii="Times New Roman"/>
          <w:b w:val="false"/>
          <w:i w:val="false"/>
          <w:color w:val="000000"/>
          <w:sz w:val="28"/>
        </w:rPr>
        <w:t>
          (қолы)                 (тегі және аты-жөні)</w:t>
      </w:r>
    </w:p>
    <w:p>
      <w:pPr>
        <w:spacing w:after="0"/>
        <w:ind w:left="0"/>
        <w:jc w:val="both"/>
      </w:pPr>
      <w:r>
        <w:rPr>
          <w:rFonts w:ascii="Times New Roman"/>
          <w:b w:val="false"/>
          <w:i w:val="false"/>
          <w:color w:val="000000"/>
          <w:sz w:val="28"/>
        </w:rPr>
        <w:t>      Қызылорда облысы әкімінің</w:t>
      </w:r>
      <w:r>
        <w:br/>
      </w:r>
      <w:r>
        <w:rPr>
          <w:rFonts w:ascii="Times New Roman"/>
          <w:b w:val="false"/>
          <w:i w:val="false"/>
          <w:color w:val="000000"/>
          <w:sz w:val="28"/>
        </w:rPr>
        <w:t>
      2011 жылғы 15 маусымдағы N 5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Қызылорда облысының ауыл</w:t>
      </w:r>
      <w:r>
        <w:br/>
      </w:r>
      <w:r>
        <w:rPr>
          <w:rFonts w:ascii="Times New Roman"/>
          <w:b w:val="false"/>
          <w:i w:val="false"/>
          <w:color w:val="000000"/>
          <w:sz w:val="28"/>
        </w:rPr>
        <w:t>
      шаруашылығы басқармасының бастығы</w:t>
      </w:r>
      <w:r>
        <w:br/>
      </w:r>
      <w:r>
        <w:rPr>
          <w:rFonts w:ascii="Times New Roman"/>
          <w:b w:val="false"/>
          <w:i w:val="false"/>
          <w:color w:val="000000"/>
          <w:sz w:val="28"/>
        </w:rPr>
        <w:t>
      _____________ (мөрі, тегі, аты-жөні, қолы)</w:t>
      </w:r>
      <w:r>
        <w:br/>
      </w:r>
      <w:r>
        <w:rPr>
          <w:rFonts w:ascii="Times New Roman"/>
          <w:b w:val="false"/>
          <w:i w:val="false"/>
          <w:color w:val="000000"/>
          <w:sz w:val="28"/>
        </w:rPr>
        <w:t>
      2011 жыл ____ ___________</w:t>
      </w:r>
    </w:p>
    <w:bookmarkStart w:name="z8" w:id="4"/>
    <w:p>
      <w:pPr>
        <w:spacing w:after="0"/>
        <w:ind w:left="0"/>
        <w:jc w:val="left"/>
      </w:pPr>
      <w:r>
        <w:rPr>
          <w:rFonts w:ascii="Times New Roman"/>
          <w:b/>
          <w:i w:val="false"/>
          <w:color w:val="000000"/>
        </w:rPr>
        <w:t xml:space="preserve"> 
Облыс бойынша асыл тұқымды өнім сатып алу мен асыл тұқымды материалды қолдану және тиесілі субсидияның сомасы жөніндегі </w:t>
      </w:r>
      <w:r>
        <w:br/>
      </w:r>
      <w:r>
        <w:rPr>
          <w:rFonts w:ascii="Times New Roman"/>
          <w:b/>
          <w:i w:val="false"/>
          <w:color w:val="000000"/>
        </w:rPr>
        <w:t xml:space="preserve">
      ЖИЫНТЫҚ АКТІ* нысаны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915"/>
        <w:gridCol w:w="2930"/>
        <w:gridCol w:w="2926"/>
        <w:gridCol w:w="3184"/>
        <w:gridCol w:w="1049"/>
        <w:gridCol w:w="1515"/>
        <w:gridCol w:w="1917"/>
        <w:gridCol w:w="2293"/>
        <w:gridCol w:w="2231"/>
      </w:tblGrid>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 (матери-</w:t>
            </w:r>
            <w:r>
              <w:br/>
            </w:r>
            <w:r>
              <w:rPr>
                <w:rFonts w:ascii="Times New Roman"/>
                <w:b w:val="false"/>
                <w:i w:val="false"/>
                <w:color w:val="000000"/>
                <w:sz w:val="20"/>
              </w:rPr>
              <w:t xml:space="preserve">
алдың) түрі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квота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сатып алынғаны (кг, бас,.) қолданылғаны (доза)</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1 кг. тірілей салмағына,1 дозаға субсидия нормативі, теңге</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субсидия-</w:t>
            </w:r>
            <w:r>
              <w:br/>
            </w:r>
            <w:r>
              <w:rPr>
                <w:rFonts w:ascii="Times New Roman"/>
                <w:b w:val="false"/>
                <w:i w:val="false"/>
                <w:color w:val="000000"/>
                <w:sz w:val="20"/>
              </w:rPr>
              <w:t>
ның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өнімді (материалды) сатып алушы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төлді (бас) сатып алуға жалпы тірілей салмағы кг., ұрықтың (дозасы)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w:t>
            </w:r>
            <w:r>
              <w:br/>
            </w:r>
            <w:r>
              <w:rPr>
                <w:rFonts w:ascii="Times New Roman"/>
                <w:b w:val="false"/>
                <w:i w:val="false"/>
                <w:color w:val="000000"/>
                <w:sz w:val="20"/>
              </w:rPr>
              <w:t>
нан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сатып алынған асыл тұқымды өнімнің әрбір түріне жеке жасалады.** асыл тұқымды төлдің жынысына және жасына қарай тобын көрсету қажет</w:t>
      </w:r>
    </w:p>
    <w:p>
      <w:pPr>
        <w:spacing w:after="0"/>
        <w:ind w:left="0"/>
        <w:jc w:val="both"/>
      </w:pPr>
      <w:r>
        <w:rPr>
          <w:rFonts w:ascii="Times New Roman"/>
          <w:b w:val="false"/>
          <w:i w:val="false"/>
          <w:color w:val="000000"/>
          <w:sz w:val="28"/>
        </w:rPr>
        <w:t xml:space="preserve">      Мал шаруашылығы бөлімінің бастығы (жауапты орындаушы) ____________         _____________________________ </w:t>
      </w:r>
      <w:r>
        <w:br/>
      </w:r>
      <w:r>
        <w:rPr>
          <w:rFonts w:ascii="Times New Roman"/>
          <w:b w:val="false"/>
          <w:i w:val="false"/>
          <w:color w:val="000000"/>
          <w:sz w:val="28"/>
        </w:rPr>
        <w:t>
   (қолы)                 (тегі және аты-жөні)</w:t>
      </w:r>
    </w:p>
    <w:p>
      <w:pPr>
        <w:spacing w:after="0"/>
        <w:ind w:left="0"/>
        <w:jc w:val="both"/>
      </w:pPr>
      <w:r>
        <w:rPr>
          <w:rFonts w:ascii="Times New Roman"/>
          <w:b w:val="false"/>
          <w:i w:val="false"/>
          <w:color w:val="000000"/>
          <w:sz w:val="28"/>
        </w:rPr>
        <w:t>      Қызылорда облысы әкімінің</w:t>
      </w:r>
      <w:r>
        <w:br/>
      </w:r>
      <w:r>
        <w:rPr>
          <w:rFonts w:ascii="Times New Roman"/>
          <w:b w:val="false"/>
          <w:i w:val="false"/>
          <w:color w:val="000000"/>
          <w:sz w:val="28"/>
        </w:rPr>
        <w:t>
      2011 жылғы 15 маусымдағы N 5 шешіміне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Қызылорда облысының ауыл</w:t>
      </w:r>
      <w:r>
        <w:br/>
      </w:r>
      <w:r>
        <w:rPr>
          <w:rFonts w:ascii="Times New Roman"/>
          <w:b w:val="false"/>
          <w:i w:val="false"/>
          <w:color w:val="000000"/>
          <w:sz w:val="28"/>
        </w:rPr>
        <w:t>
      шаруашылығы басқармасының бастығы</w:t>
      </w:r>
      <w:r>
        <w:br/>
      </w:r>
      <w:r>
        <w:rPr>
          <w:rFonts w:ascii="Times New Roman"/>
          <w:b w:val="false"/>
          <w:i w:val="false"/>
          <w:color w:val="000000"/>
          <w:sz w:val="28"/>
        </w:rPr>
        <w:t>
      _____________ (мөрі, тегі, аты-жөні, қолы)</w:t>
      </w:r>
      <w:r>
        <w:br/>
      </w:r>
      <w:r>
        <w:rPr>
          <w:rFonts w:ascii="Times New Roman"/>
          <w:b w:val="false"/>
          <w:i w:val="false"/>
          <w:color w:val="000000"/>
          <w:sz w:val="28"/>
        </w:rPr>
        <w:t>
      2011 жыл ____ ___________</w:t>
      </w:r>
    </w:p>
    <w:bookmarkStart w:name="z9" w:id="5"/>
    <w:p>
      <w:pPr>
        <w:spacing w:after="0"/>
        <w:ind w:left="0"/>
        <w:jc w:val="left"/>
      </w:pPr>
      <w:r>
        <w:rPr>
          <w:rFonts w:ascii="Times New Roman"/>
          <w:b/>
          <w:i w:val="false"/>
          <w:color w:val="000000"/>
        </w:rPr>
        <w:t xml:space="preserve">        
Облыс бойынша бюджеттік қаражатты игеру жөніндегі есеп (ақпарат)* нысаны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315"/>
        <w:gridCol w:w="429"/>
        <w:gridCol w:w="1323"/>
        <w:gridCol w:w="624"/>
        <w:gridCol w:w="1401"/>
        <w:gridCol w:w="573"/>
        <w:gridCol w:w="1057"/>
        <w:gridCol w:w="598"/>
        <w:gridCol w:w="564"/>
        <w:gridCol w:w="1030"/>
        <w:gridCol w:w="883"/>
        <w:gridCol w:w="711"/>
        <w:gridCol w:w="1027"/>
        <w:gridCol w:w="1018"/>
      </w:tblGrid>
      <w:tr>
        <w:trPr>
          <w:trHeight w:val="138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 (материал-дың)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квота</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w:t>
            </w:r>
            <w:r>
              <w:br/>
            </w:r>
            <w:r>
              <w:rPr>
                <w:rFonts w:ascii="Times New Roman"/>
                <w:b w:val="false"/>
                <w:i w:val="false"/>
                <w:color w:val="000000"/>
                <w:sz w:val="20"/>
              </w:rPr>
              <w:t>
ген қаржыланды-ру жоспары мың. теңге**</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сатып алынғаны, қолданылғаны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ауыл шаруашылығы басқармасында өңдеуде жатыр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асыл тұқымды өнімнің және қолданылған асыл тұқымды өнімнің нақты төленгені</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тірілей салмағына, доза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тірілей салмағына, доза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тірілей салмағына, доза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тірілей салма-</w:t>
            </w:r>
            <w:r>
              <w:br/>
            </w:r>
            <w:r>
              <w:rPr>
                <w:rFonts w:ascii="Times New Roman"/>
                <w:b w:val="false"/>
                <w:i w:val="false"/>
                <w:color w:val="000000"/>
                <w:sz w:val="20"/>
              </w:rPr>
              <w:t>
ғы, доза ғына, мың дана, доза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айлық есепті әр айдың 5–нен қалдырмай ай сайын ұсыну</w:t>
      </w:r>
      <w:r>
        <w:br/>
      </w:r>
      <w:r>
        <w:rPr>
          <w:rFonts w:ascii="Times New Roman"/>
          <w:b w:val="false"/>
          <w:i w:val="false"/>
          <w:color w:val="000000"/>
          <w:sz w:val="28"/>
        </w:rPr>
        <w:t>
      ** есептесу күні жылдың басынан бастап</w:t>
      </w:r>
      <w:r>
        <w:br/>
      </w:r>
      <w:r>
        <w:rPr>
          <w:rFonts w:ascii="Times New Roman"/>
          <w:b w:val="false"/>
          <w:i w:val="false"/>
          <w:color w:val="000000"/>
          <w:sz w:val="28"/>
        </w:rPr>
        <w:t>
      *** барлық сатып алынған асыл тұқымды өнім көлемі және пайдаланылған асыл тұқымды материал</w:t>
      </w:r>
    </w:p>
    <w:p>
      <w:pPr>
        <w:spacing w:after="0"/>
        <w:ind w:left="0"/>
        <w:jc w:val="both"/>
      </w:pPr>
      <w:r>
        <w:rPr>
          <w:rFonts w:ascii="Times New Roman"/>
          <w:b w:val="false"/>
          <w:i w:val="false"/>
          <w:color w:val="000000"/>
          <w:sz w:val="28"/>
        </w:rPr>
        <w:t>      Мал шаруашылығы бөлімінің бастығы</w:t>
      </w:r>
      <w:r>
        <w:br/>
      </w:r>
      <w:r>
        <w:rPr>
          <w:rFonts w:ascii="Times New Roman"/>
          <w:b w:val="false"/>
          <w:i w:val="false"/>
          <w:color w:val="000000"/>
          <w:sz w:val="28"/>
        </w:rPr>
        <w:t xml:space="preserve">
       ____________           ________________________ </w:t>
      </w:r>
      <w:r>
        <w:br/>
      </w:r>
      <w:r>
        <w:rPr>
          <w:rFonts w:ascii="Times New Roman"/>
          <w:b w:val="false"/>
          <w:i w:val="false"/>
          <w:color w:val="000000"/>
          <w:sz w:val="28"/>
        </w:rPr>
        <w:t>
          (қолы)                (тегі және аты-жөні.)</w:t>
      </w:r>
    </w:p>
    <w:p>
      <w:pPr>
        <w:spacing w:after="0"/>
        <w:ind w:left="0"/>
        <w:jc w:val="both"/>
      </w:pPr>
      <w:r>
        <w:rPr>
          <w:rFonts w:ascii="Times New Roman"/>
          <w:b w:val="false"/>
          <w:i w:val="false"/>
          <w:color w:val="000000"/>
          <w:sz w:val="28"/>
        </w:rPr>
        <w:t xml:space="preserve">      Бас бухгалтер </w:t>
      </w:r>
      <w:r>
        <w:br/>
      </w:r>
      <w:r>
        <w:rPr>
          <w:rFonts w:ascii="Times New Roman"/>
          <w:b w:val="false"/>
          <w:i w:val="false"/>
          <w:color w:val="000000"/>
          <w:sz w:val="28"/>
        </w:rPr>
        <w:t>
      ____________          _____________________________                        (қолы)                (тегі және аты-жөні.)</w:t>
      </w:r>
    </w:p>
    <w:p>
      <w:pPr>
        <w:spacing w:after="0"/>
        <w:ind w:left="0"/>
        <w:jc w:val="both"/>
      </w:pPr>
      <w:r>
        <w:rPr>
          <w:rFonts w:ascii="Times New Roman"/>
          <w:b w:val="false"/>
          <w:i w:val="false"/>
          <w:color w:val="000000"/>
          <w:sz w:val="28"/>
        </w:rPr>
        <w:t>      Қызылорда облысы әкімінің</w:t>
      </w:r>
      <w:r>
        <w:br/>
      </w:r>
      <w:r>
        <w:rPr>
          <w:rFonts w:ascii="Times New Roman"/>
          <w:b w:val="false"/>
          <w:i w:val="false"/>
          <w:color w:val="000000"/>
          <w:sz w:val="28"/>
        </w:rPr>
        <w:t>
      2011 жылғы 15 маусымдағы N 5 шешіміне</w:t>
      </w:r>
      <w:r>
        <w:br/>
      </w: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Қызылорда облысының ауыл</w:t>
      </w:r>
      <w:r>
        <w:br/>
      </w:r>
      <w:r>
        <w:rPr>
          <w:rFonts w:ascii="Times New Roman"/>
          <w:b w:val="false"/>
          <w:i w:val="false"/>
          <w:color w:val="000000"/>
          <w:sz w:val="28"/>
        </w:rPr>
        <w:t>
      шаруашылығы басқармасының бастығы</w:t>
      </w:r>
      <w:r>
        <w:br/>
      </w:r>
      <w:r>
        <w:rPr>
          <w:rFonts w:ascii="Times New Roman"/>
          <w:b w:val="false"/>
          <w:i w:val="false"/>
          <w:color w:val="000000"/>
          <w:sz w:val="28"/>
        </w:rPr>
        <w:t>
      _____________ (мөрі, тегі, аты-жөні, қолы)</w:t>
      </w:r>
      <w:r>
        <w:br/>
      </w:r>
      <w:r>
        <w:rPr>
          <w:rFonts w:ascii="Times New Roman"/>
          <w:b w:val="false"/>
          <w:i w:val="false"/>
          <w:color w:val="000000"/>
          <w:sz w:val="28"/>
        </w:rPr>
        <w:t>
      2011 жыл ____ ___________</w:t>
      </w:r>
    </w:p>
    <w:bookmarkStart w:name="z10" w:id="6"/>
    <w:p>
      <w:pPr>
        <w:spacing w:after="0"/>
        <w:ind w:left="0"/>
        <w:jc w:val="left"/>
      </w:pPr>
      <w:r>
        <w:rPr>
          <w:rFonts w:ascii="Times New Roman"/>
          <w:b/>
          <w:i w:val="false"/>
          <w:color w:val="000000"/>
        </w:rPr>
        <w:t xml:space="preserve">        
Қызылорда облысы бойынша асыл тұқымды өнімді (материалды) сатып алу көлемі жөніндегі тоқсандық есеп (ақпарат)* нысаны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1352"/>
        <w:gridCol w:w="1325"/>
        <w:gridCol w:w="1276"/>
        <w:gridCol w:w="1282"/>
        <w:gridCol w:w="1263"/>
        <w:gridCol w:w="1214"/>
        <w:gridCol w:w="1214"/>
        <w:gridCol w:w="1173"/>
        <w:gridCol w:w="1173"/>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Сатып алушының атауы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Асыл тұқымды өнімнің түрі (материалы)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Жеткізілген квота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Сатушы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басына, кг. тірілей салмағы-на, дозаға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Асыл тұқымды мал зауыты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Асыл тұқымды мал шаруашылығы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Малды асылдандырушы және дистрибьютерлік орталық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басына, кг. тірілей салмағына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басына,кг. тірілей салмағына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доза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тоқсанына бір рет ұсынылады</w:t>
      </w:r>
    </w:p>
    <w:p>
      <w:pPr>
        <w:spacing w:after="0"/>
        <w:ind w:left="0"/>
        <w:jc w:val="both"/>
      </w:pPr>
      <w:r>
        <w:rPr>
          <w:rFonts w:ascii="Times New Roman"/>
          <w:b w:val="false"/>
          <w:i w:val="false"/>
          <w:color w:val="000000"/>
          <w:sz w:val="28"/>
        </w:rPr>
        <w:t>      Мал шаруашылығы бөлімінің бастығы</w:t>
      </w:r>
      <w:r>
        <w:br/>
      </w:r>
      <w:r>
        <w:rPr>
          <w:rFonts w:ascii="Times New Roman"/>
          <w:b w:val="false"/>
          <w:i w:val="false"/>
          <w:color w:val="000000"/>
          <w:sz w:val="28"/>
        </w:rPr>
        <w:t>
      _______________________                 ___________________              (тегі және аты-жөн)                           (қолы)</w:t>
      </w:r>
    </w:p>
    <w:p>
      <w:pPr>
        <w:spacing w:after="0"/>
        <w:ind w:left="0"/>
        <w:jc w:val="both"/>
      </w:pP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______________________                  __________________               (тегі және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