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57b4" w14:textId="2385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шілде-қыркүйек айларында Қызылорда облысының су пайдаланушылары арасында су пайдалану лимиттерін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2011 жылғы 29 маусымдағы N 67 қаулысы. Қызылорда облысының Әділет департаментінде 2011 жылы 14 шілдеде N 4269 тіркелді. Қолданылу мерзімінің аяқталуына байланысты күші жойылды - (Қызылорда облысы әкімдігі "Қызылорда облысының табиғи ресурстар және табиғат пайдалануды реттеу басқармасы" мемлекеттік мекемесінің 2012 жылғы 14 маусымдағы N 07-8/1332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әкімдігі "Қызылорда облысының табиғи ресурстар және табиғат пайдалануды реттеу басқармасы" мемлекеттік мекемесінің 2012.06.14 N 07-8/1332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жылдың шілде-қыркүйек айларында Қызылорда облысының су пайдаланушылары арасында су пайдалану лимиттері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облыс әкімінің орынбасары Р. 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"29" маусымдағы N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жылдың шілде-қыркүйек айларында Қызылорда облысының су пайдаланушылары арасында су пайдалану лимиттерін бөлу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3341"/>
        <w:gridCol w:w="2225"/>
        <w:gridCol w:w="2370"/>
        <w:gridCol w:w="2060"/>
        <w:gridCol w:w="1936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пайдаланушылар атауы 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Айлар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(м3) 
</w:t>
            </w:r>
          </w:p>
        </w:tc>
      </w:tr>
      <w:tr>
        <w:trPr>
          <w:trHeight w:val="36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(м3)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(м3)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Қыркүйек(м3)
</w:t>
            </w:r>
          </w:p>
        </w:tc>
      </w:tr>
      <w:tr>
        <w:trPr>
          <w:trHeight w:val="375" w:hRule="atLeast"/>
        </w:trPr>
        <w:tc>
          <w:tcPr>
            <w:tcW w:w="7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Су ресурстары комитетінің "Қызылордасушар" ШЖҚ РМК "Жаңақорғансушар" филиалы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253,71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351,33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қажеттіліктерге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74,58</w:t>
            </w:r>
          </w:p>
        </w:tc>
      </w:tr>
      <w:tr>
        <w:trPr>
          <w:trHeight w:val="375" w:hRule="atLeast"/>
        </w:trPr>
        <w:tc>
          <w:tcPr>
            <w:tcW w:w="7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Су ресурстары комитетінің "Қызылордасушар" ШЖҚ РМК "Шиелісушар" филиалы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259,24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319,68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қажеттіліктерге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53,33</w:t>
            </w:r>
          </w:p>
        </w:tc>
      </w:tr>
      <w:tr>
        <w:trPr>
          <w:trHeight w:val="375" w:hRule="atLeast"/>
        </w:trPr>
        <w:tc>
          <w:tcPr>
            <w:tcW w:w="7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Су ресурстары комитетінің "Қызылордасушар" ШЖҚ РМК "Қызылордасушар" филиалы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127,11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қажеттіліктерге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</w:tr>
      <w:tr>
        <w:trPr>
          <w:trHeight w:val="375" w:hRule="atLeast"/>
        </w:trPr>
        <w:tc>
          <w:tcPr>
            <w:tcW w:w="7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Су ресурстары комитетінің "Қызылордасушар" ШЖҚ РМК "Сырдариясушар" филиалы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446,48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қажеттіліктерге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</w:t>
            </w:r>
          </w:p>
        </w:tc>
      </w:tr>
      <w:tr>
        <w:trPr>
          <w:trHeight w:val="375" w:hRule="atLeast"/>
        </w:trPr>
        <w:tc>
          <w:tcPr>
            <w:tcW w:w="7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Су ресурстары комитетінің "Қызылордасушар" ШЖҚ РМК "Жалағашсушар" филиалы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446,35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541,76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қажеттіліктерге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23,43</w:t>
            </w:r>
          </w:p>
        </w:tc>
      </w:tr>
      <w:tr>
        <w:trPr>
          <w:trHeight w:val="375" w:hRule="atLeast"/>
        </w:trPr>
        <w:tc>
          <w:tcPr>
            <w:tcW w:w="7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Су ресурстары комитетінің "Қызылордасушар" ШЖҚ РМК "Қармақшысушар" филиалы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349,41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қажеттіліктерге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8,35</w:t>
            </w:r>
          </w:p>
        </w:tc>
      </w:tr>
      <w:tr>
        <w:trPr>
          <w:trHeight w:val="375" w:hRule="atLeast"/>
        </w:trPr>
        <w:tc>
          <w:tcPr>
            <w:tcW w:w="7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Су ресурстары комитетінің "Қызылордасушар" ШЖҚ РМК "Қазалысушар" филиалы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қажеттіліктерге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183,21</w:t>
            </w:r>
          </w:p>
        </w:tc>
      </w:tr>
      <w:tr>
        <w:trPr>
          <w:trHeight w:val="24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Су ресурстары комитетінің "Қызылордасушар" ШЖҚ РМК "Ауданаралық каналдар жүйесі" филиалы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суару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208,71</w:t>
            </w:r>
          </w:p>
        </w:tc>
      </w:tr>
      <w:tr>
        <w:trPr>
          <w:trHeight w:val="195" w:hRule="atLeast"/>
        </w:trPr>
        <w:tc>
          <w:tcPr>
            <w:tcW w:w="7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2174,79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488,21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2674,76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қажеттіліктерге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120,21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134,89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Ескертпе: су лимиттерінің өлшем бірліктері миллион текше метрмен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Ескертпе.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АШМ - Қазақстан Республикасы Ауыл шаруашылығы министрлігі.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РМК - шаруашылық жүргізу құқығындағы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м3 - метр куб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