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4487" w14:textId="ce44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Қызылорда облыстық  мәслихатының 2010 жылғы 13 желтоқсандағы N 261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2011 жылғы 16 наурыздағы N 278 шешімі. Қызылорда облысының Әділет департаментінде 2011 жылы 28 наурызда N 4266 тіркелді. Күші жойылды - Қызылорда облыстық мәслихатының 2011 жылғы 06 желтоқсандағы N 330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2011.12.06 </w:t>
      </w:r>
      <w:r>
        <w:rPr>
          <w:rFonts w:ascii="Times New Roman"/>
          <w:b w:val="false"/>
          <w:i w:val="false"/>
          <w:color w:val="ff0000"/>
          <w:sz w:val="28"/>
        </w:rPr>
        <w:t>N 330</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 Үкіметінің 2010 жылғы 13 желтоқсандағы N 1350 қаулысына өзгерістер мен толықтырулар енгізу туралы" Қазақстан Республикасы Үкіметінің 2011 жылғы 2 наурыздағы </w:t>
      </w:r>
      <w:r>
        <w:rPr>
          <w:rFonts w:ascii="Times New Roman"/>
          <w:b w:val="false"/>
          <w:i w:val="false"/>
          <w:color w:val="000000"/>
          <w:sz w:val="28"/>
        </w:rPr>
        <w:t>N 214</w:t>
      </w:r>
      <w:r>
        <w:rPr>
          <w:rFonts w:ascii="Times New Roman"/>
          <w:b w:val="false"/>
          <w:i w:val="false"/>
          <w:color w:val="000000"/>
          <w:sz w:val="28"/>
        </w:rPr>
        <w:t xml:space="preserve"> және "2010 жылғы бюджет қаражатының қалдықтары есебінен тиісті бюджеттік бағдарламалардың жылдық жоспарлы тағайындауларын ұлғайту және 2010 жылы республикалық бюджеттен бөлінген нысаналы трансферттердің пайдаланылмаған (түгел пайдаланылмаған) сомасын 2011 жылы пайдалану (түгел пайдалану) туралы" Қазақстан Республикасы Үкіметінің 2011 жылғы 2 наурыздағы </w:t>
      </w:r>
      <w:r>
        <w:rPr>
          <w:rFonts w:ascii="Times New Roman"/>
          <w:b w:val="false"/>
          <w:i w:val="false"/>
          <w:color w:val="000000"/>
          <w:sz w:val="28"/>
        </w:rPr>
        <w:t>N 147</w:t>
      </w:r>
      <w:r>
        <w:rPr>
          <w:rFonts w:ascii="Times New Roman"/>
          <w:b w:val="false"/>
          <w:i w:val="false"/>
          <w:color w:val="000000"/>
          <w:sz w:val="28"/>
        </w:rPr>
        <w:t xml:space="preserve"> қаулыларына сәйкес Қызылорда облыстық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Қызылорда облыстық мәслихатының 2010 жылғы 13 желтоқсандағы </w:t>
      </w:r>
      <w:r>
        <w:rPr>
          <w:rFonts w:ascii="Times New Roman"/>
          <w:b w:val="false"/>
          <w:i w:val="false"/>
          <w:color w:val="000000"/>
          <w:sz w:val="28"/>
        </w:rPr>
        <w:t>N 261</w:t>
      </w:r>
      <w:r>
        <w:rPr>
          <w:rFonts w:ascii="Times New Roman"/>
          <w:b w:val="false"/>
          <w:i w:val="false"/>
          <w:color w:val="000000"/>
          <w:sz w:val="28"/>
        </w:rPr>
        <w:t xml:space="preserve"> шешіміне (нормативтік құқықтық актілердің мемлекеттік тіркеу Тізілімінде 4262 нөмірімен тіркелген, облыстық "Сыр бойы" газетінің 2011 жылғы 13 қаңтардағы 6-7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"95 307 784" деген сандар "100 295 504" деген сандармен ауыстырылсын;</w:t>
      </w:r>
      <w:r>
        <w:br/>
      </w:r>
      <w:r>
        <w:rPr>
          <w:rFonts w:ascii="Times New Roman"/>
          <w:b w:val="false"/>
          <w:i w:val="false"/>
          <w:color w:val="000000"/>
          <w:sz w:val="28"/>
        </w:rPr>
        <w:t>
      "6 572 058" деген сандар "8 572 058" деген сандармен ауыстырылсын;</w:t>
      </w:r>
      <w:r>
        <w:br/>
      </w:r>
      <w:r>
        <w:rPr>
          <w:rFonts w:ascii="Times New Roman"/>
          <w:b w:val="false"/>
          <w:i w:val="false"/>
          <w:color w:val="000000"/>
          <w:sz w:val="28"/>
        </w:rPr>
        <w:t>
      "2 205 034" деген сандар "2 408 484" деген сандармен ауыстырылсын;</w:t>
      </w:r>
      <w:r>
        <w:br/>
      </w:r>
      <w:r>
        <w:rPr>
          <w:rFonts w:ascii="Times New Roman"/>
          <w:b w:val="false"/>
          <w:i w:val="false"/>
          <w:color w:val="000000"/>
          <w:sz w:val="28"/>
        </w:rPr>
        <w:t>
      "86 526 992" деген сандар "89 311 262"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"94 898 728" деген сандар "99 886 448"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"302 013" деген сан "769 013" деген сандармен ауыстырылсын;</w:t>
      </w:r>
      <w:r>
        <w:br/>
      </w:r>
      <w:r>
        <w:rPr>
          <w:rFonts w:ascii="Times New Roman"/>
          <w:b w:val="false"/>
          <w:i w:val="false"/>
          <w:color w:val="000000"/>
          <w:sz w:val="28"/>
        </w:rPr>
        <w:t>
      "1 034 952" деген сан "1 501 952"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"-892 957" деген сандар "-1 359 957"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"892 957" деген сандар "1 359 957"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4) тармақшадағы "1 200 000" деген сандар "1 594 524" деген сандармен ауыстырылсын.</w:t>
      </w:r>
      <w:r>
        <w:br/>
      </w:r>
      <w:r>
        <w:rPr>
          <w:rFonts w:ascii="Times New Roman"/>
          <w:b w:val="false"/>
          <w:i w:val="false"/>
          <w:color w:val="000000"/>
          <w:sz w:val="28"/>
        </w:rPr>
        <w:t>
      5) тармақшадағы "2 333 901" деген сандар "2 354 141"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7), 8), 9), 10), 11) тармақшалармен толықтырылсын:</w:t>
      </w:r>
      <w:r>
        <w:br/>
      </w:r>
      <w:r>
        <w:rPr>
          <w:rFonts w:ascii="Times New Roman"/>
          <w:b w:val="false"/>
          <w:i w:val="false"/>
          <w:color w:val="000000"/>
          <w:sz w:val="28"/>
        </w:rPr>
        <w:t>
      "6) оқушыларды мектепке дейін және кері қарай тегін жеткізуді ұйымдастыруға - 5 300 мың теңге;</w:t>
      </w:r>
      <w:r>
        <w:br/>
      </w:r>
      <w:r>
        <w:rPr>
          <w:rFonts w:ascii="Times New Roman"/>
          <w:b w:val="false"/>
          <w:i w:val="false"/>
          <w:color w:val="000000"/>
          <w:sz w:val="28"/>
        </w:rPr>
        <w:t>
      7)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- 26 457 мың теңге;</w:t>
      </w:r>
      <w:r>
        <w:br/>
      </w:r>
      <w:r>
        <w:rPr>
          <w:rFonts w:ascii="Times New Roman"/>
          <w:b w:val="false"/>
          <w:i w:val="false"/>
          <w:color w:val="000000"/>
          <w:sz w:val="28"/>
        </w:rPr>
        <w:t>
      8) Ұлы Отан соғысы жылдарында тылда кемінде алты ай жұмыс істеген адамдарға коммуналдық қызметтердің ақысын төлеу үшін әлеуметтік көмекке -204 242 мың теңге;</w:t>
      </w:r>
      <w:r>
        <w:br/>
      </w:r>
      <w:r>
        <w:rPr>
          <w:rFonts w:ascii="Times New Roman"/>
          <w:b w:val="false"/>
          <w:i w:val="false"/>
          <w:color w:val="000000"/>
          <w:sz w:val="28"/>
        </w:rPr>
        <w:t>
      9) әлеуметтік тұрғыдан қорғалатын азаматтарға телекоммуникация қызметтерін көрсеткені үшін абоненттік төлемақы тарифінің көтерілуіне өтемақы төлеуге - 1 864 мың теңге;</w:t>
      </w:r>
      <w:r>
        <w:br/>
      </w:r>
      <w:r>
        <w:rPr>
          <w:rFonts w:ascii="Times New Roman"/>
          <w:b w:val="false"/>
          <w:i w:val="false"/>
          <w:color w:val="000000"/>
          <w:sz w:val="28"/>
        </w:rPr>
        <w:t>
      10) Ұлы Отан соғысының қатысушылары мен мүгедектеріне,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адамдардың, он сегіз жасқа дейінгі мүгедек балалары бар отбасыларының тұрғын үйлерін газдандыруға біржолғы материалдық көмекке - 30 199 мың теңге;</w:t>
      </w:r>
      <w:r>
        <w:br/>
      </w:r>
      <w:r>
        <w:rPr>
          <w:rFonts w:ascii="Times New Roman"/>
          <w:b w:val="false"/>
          <w:i w:val="false"/>
          <w:color w:val="000000"/>
          <w:sz w:val="28"/>
        </w:rPr>
        <w:t>
      11) мәдениет мекемелерінің материалдық-техникалық базасын нығайтуға – 350 856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 xml:space="preserve"> тоғызыншы абзацтағы "263 334" деген сандар "296 816" деген сандармен ауыстырылсын;</w:t>
      </w:r>
      <w:r>
        <w:br/>
      </w:r>
      <w:r>
        <w:rPr>
          <w:rFonts w:ascii="Times New Roman"/>
          <w:b w:val="false"/>
          <w:i w:val="false"/>
          <w:color w:val="000000"/>
          <w:sz w:val="28"/>
        </w:rPr>
        <w:t>
      мынадай мазмұндағы он бірінші, он екінші, он үшінші, он төртінші, он бесінші абзацтармен толықтырылсын: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258 530 мың теңге;</w:t>
      </w:r>
      <w:r>
        <w:br/>
      </w:r>
      <w:r>
        <w:rPr>
          <w:rFonts w:ascii="Times New Roman"/>
          <w:b w:val="false"/>
          <w:i w:val="false"/>
          <w:color w:val="000000"/>
          <w:sz w:val="28"/>
        </w:rPr>
        <w:t>
      Жұмыспен қамту - 2020 бағдарламасы шеңберінде іс шараларды іске асыруға:</w:t>
      </w:r>
      <w:r>
        <w:br/>
      </w:r>
      <w:r>
        <w:rPr>
          <w:rFonts w:ascii="Times New Roman"/>
          <w:b w:val="false"/>
          <w:i w:val="false"/>
          <w:color w:val="000000"/>
          <w:sz w:val="28"/>
        </w:rPr>
        <w:t>
      жалақыны ішінара субсидиялауға – 118 547 мың теңге;</w:t>
      </w:r>
      <w:r>
        <w:br/>
      </w:r>
      <w:r>
        <w:rPr>
          <w:rFonts w:ascii="Times New Roman"/>
          <w:b w:val="false"/>
          <w:i w:val="false"/>
          <w:color w:val="000000"/>
          <w:sz w:val="28"/>
        </w:rPr>
        <w:t>
      қоныс аударуға – 7 409 мың теңге;</w:t>
      </w:r>
      <w:r>
        <w:br/>
      </w:r>
      <w:r>
        <w:rPr>
          <w:rFonts w:ascii="Times New Roman"/>
          <w:b w:val="false"/>
          <w:i w:val="false"/>
          <w:color w:val="000000"/>
          <w:sz w:val="28"/>
        </w:rPr>
        <w:t>
      жұмыспен қамту орталықтарын құруға – 84 936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4-2-тармақта</w:t>
      </w:r>
      <w:r>
        <w:rPr>
          <w:rFonts w:ascii="Times New Roman"/>
          <w:b w:val="false"/>
          <w:i w:val="false"/>
          <w:color w:val="000000"/>
          <w:sz w:val="28"/>
        </w:rPr>
        <w:t>:</w:t>
      </w:r>
      <w:r>
        <w:br/>
      </w:r>
      <w:r>
        <w:rPr>
          <w:rFonts w:ascii="Times New Roman"/>
          <w:b w:val="false"/>
          <w:i w:val="false"/>
          <w:color w:val="000000"/>
          <w:sz w:val="28"/>
        </w:rPr>
        <w:t>
      1) тармақшадағы "843 786" деген сандар "808 936" деген сандармен ауыстырылсын;</w:t>
      </w:r>
      <w:r>
        <w:br/>
      </w:r>
      <w:r>
        <w:rPr>
          <w:rFonts w:ascii="Times New Roman"/>
          <w:b w:val="false"/>
          <w:i w:val="false"/>
          <w:color w:val="000000"/>
          <w:sz w:val="28"/>
        </w:rPr>
        <w:t>
      2)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 тармақшадағы "365 000" деген сандар "395 000" деген сандармен ауыстырылсын;</w:t>
      </w:r>
      <w:r>
        <w:br/>
      </w:r>
      <w:r>
        <w:rPr>
          <w:rFonts w:ascii="Times New Roman"/>
          <w:b w:val="false"/>
          <w:i w:val="false"/>
          <w:color w:val="000000"/>
          <w:sz w:val="28"/>
        </w:rPr>
        <w:t>
      2) тармақшадағы "259 610" деген сандар "297 201"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5), 6) тармақшалармен толықтырылсын:</w:t>
      </w:r>
      <w:r>
        <w:br/>
      </w:r>
      <w:r>
        <w:rPr>
          <w:rFonts w:ascii="Times New Roman"/>
          <w:b w:val="false"/>
          <w:i w:val="false"/>
          <w:color w:val="000000"/>
          <w:sz w:val="28"/>
        </w:rPr>
        <w:t>
      "4) жылу энергетикалық жүйені дамытуға - 5 984 мың теңге;</w:t>
      </w:r>
      <w:r>
        <w:br/>
      </w:r>
      <w:r>
        <w:rPr>
          <w:rFonts w:ascii="Times New Roman"/>
          <w:b w:val="false"/>
          <w:i w:val="false"/>
          <w:color w:val="000000"/>
          <w:sz w:val="28"/>
        </w:rPr>
        <w:t>
      5) білім беру нысандарын дамытуға - 381 314 мың теңге;</w:t>
      </w:r>
      <w:r>
        <w:br/>
      </w:r>
      <w:r>
        <w:rPr>
          <w:rFonts w:ascii="Times New Roman"/>
          <w:b w:val="false"/>
          <w:i w:val="false"/>
          <w:color w:val="000000"/>
          <w:sz w:val="28"/>
        </w:rPr>
        <w:t>
      6) коммуналдық шаруашылықты дамытуға - 48 814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w:t>
      </w:r>
      <w:r>
        <w:br/>
      </w:r>
      <w:r>
        <w:rPr>
          <w:rFonts w:ascii="Times New Roman"/>
          <w:b w:val="false"/>
          <w:i w:val="false"/>
          <w:color w:val="000000"/>
          <w:sz w:val="28"/>
        </w:rPr>
        <w:t>
      бірінші азат жолдағы "625 000" деген сандар "1 125 000" деген сандармен ауыстырылсын;</w:t>
      </w:r>
      <w:r>
        <w:br/>
      </w:r>
      <w:r>
        <w:rPr>
          <w:rFonts w:ascii="Times New Roman"/>
          <w:b w:val="false"/>
          <w:i w:val="false"/>
          <w:color w:val="000000"/>
          <w:sz w:val="28"/>
        </w:rPr>
        <w:t>
      үшінші азат жолдағы "4 635 070" деген сандар "5 124 041"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бесінші азат жол мынадай мазмұндағы жаңа редакцияда жазылсын:</w:t>
      </w:r>
      <w:r>
        <w:br/>
      </w:r>
      <w:r>
        <w:rPr>
          <w:rFonts w:ascii="Times New Roman"/>
          <w:b w:val="false"/>
          <w:i w:val="false"/>
          <w:color w:val="000000"/>
          <w:sz w:val="28"/>
        </w:rPr>
        <w:t>
      "тұрғын үй салуға және (немесе) сатып алуға кредит беру – 1 107 000 мың теңге, оның ішінде Жұмыспен қамту - 2020 бағдарламасы шеңберінде – 595 000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алтыншы, жетінші азат жолдармен толықтырылсын:</w:t>
      </w:r>
      <w:r>
        <w:br/>
      </w:r>
      <w:r>
        <w:rPr>
          <w:rFonts w:ascii="Times New Roman"/>
          <w:b w:val="false"/>
          <w:i w:val="false"/>
          <w:color w:val="000000"/>
          <w:sz w:val="28"/>
        </w:rPr>
        <w:t>
      "Жұмыспен қамту - 2020 бағдарламасы шеңберінде инженерлік-коммуникациялық инфрақұрылымды дамытуға - 422 708 мың теңге;</w:t>
      </w:r>
      <w:r>
        <w:br/>
      </w:r>
      <w:r>
        <w:rPr>
          <w:rFonts w:ascii="Times New Roman"/>
          <w:b w:val="false"/>
          <w:i w:val="false"/>
          <w:color w:val="000000"/>
          <w:sz w:val="28"/>
        </w:rPr>
        <w:t>
      коммуналдық шаруашылықты дамытуға - 439 329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xml:space="preserve">      XXXVIII сессиясының төрағасы               Б. Момынбаев   </w:t>
      </w:r>
    </w:p>
    <w:p>
      <w:pPr>
        <w:spacing w:after="0"/>
        <w:ind w:left="0"/>
        <w:jc w:val="both"/>
      </w:pPr>
      <w:r>
        <w:rPr>
          <w:rFonts w:ascii="Times New Roman"/>
          <w:b w:val="false"/>
          <w:i/>
          <w:color w:val="000000"/>
          <w:sz w:val="28"/>
        </w:rPr>
        <w:t>      Қызылорда облыстық мәслихаты</w:t>
      </w:r>
      <w:r>
        <w:br/>
      </w:r>
      <w:r>
        <w:rPr>
          <w:rFonts w:ascii="Times New Roman"/>
          <w:b w:val="false"/>
          <w:i w:val="false"/>
          <w:color w:val="000000"/>
          <w:sz w:val="28"/>
        </w:rPr>
        <w:t>
</w:t>
      </w:r>
      <w:r>
        <w:rPr>
          <w:rFonts w:ascii="Times New Roman"/>
          <w:b w:val="false"/>
          <w:i/>
          <w:color w:val="000000"/>
          <w:sz w:val="28"/>
        </w:rPr>
        <w:t>      хатшысының міндетін уақытша атқарушы       А. Әлназарова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2011 жылғы "16" наурыздағы</w:t>
      </w:r>
      <w:r>
        <w:br/>
      </w:r>
      <w:r>
        <w:rPr>
          <w:rFonts w:ascii="Times New Roman"/>
          <w:b w:val="false"/>
          <w:i w:val="false"/>
          <w:color w:val="000000"/>
          <w:sz w:val="28"/>
        </w:rPr>
        <w:t>
      XXXVIII сессиясының N 278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кезекті XXXV сессиясының N 261 шешіміне</w:t>
      </w:r>
      <w:r>
        <w:br/>
      </w:r>
      <w:r>
        <w:rPr>
          <w:rFonts w:ascii="Times New Roman"/>
          <w:b w:val="false"/>
          <w:i w:val="false"/>
          <w:color w:val="000000"/>
          <w:sz w:val="28"/>
        </w:rPr>
        <w:t>
      1-қосымша</w:t>
      </w:r>
    </w:p>
    <w:bookmarkStart w:name="z20" w:id="1"/>
    <w:p>
      <w:pPr>
        <w:spacing w:after="0"/>
        <w:ind w:left="0"/>
        <w:jc w:val="left"/>
      </w:pPr>
      <w:r>
        <w:rPr>
          <w:rFonts w:ascii="Times New Roman"/>
          <w:b/>
          <w:i w:val="false"/>
          <w:color w:val="000000"/>
        </w:rPr>
        <w:t xml:space="preserve"> 
2011 жылға арналған облыстық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66"/>
        <w:gridCol w:w="667"/>
        <w:gridCol w:w="8427"/>
        <w:gridCol w:w="266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100 295 504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8 572 058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2 690 750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2 964 741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2 964 741</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2 916 567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2 916 567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2 408 484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33 207</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шоттарында орналастырғаны үшін сыйақылар (мүдделер)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r>
      <w:tr>
        <w:trPr>
          <w:trHeight w:val="9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w:t>
            </w:r>
          </w:p>
        </w:tc>
      </w:tr>
      <w:tr>
        <w:trPr>
          <w:trHeight w:val="9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w:t>
            </w:r>
          </w:p>
        </w:tc>
      </w:tr>
      <w:tr>
        <w:trPr>
          <w:trHeight w:val="14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277 768</w:t>
            </w:r>
          </w:p>
        </w:tc>
      </w:tr>
      <w:tr>
        <w:trPr>
          <w:trHeight w:val="17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277 768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2 086 650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2 086 650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89 311 262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277 268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277 268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89 033 994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89 033 994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99 886 448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2 037 854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1 640 296</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439 824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220 537</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752 240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189 445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177 462</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83 522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65 029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102 275</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баcқару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529 384</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529 384</w:t>
            </w:r>
          </w:p>
        </w:tc>
      </w:tr>
      <w:tr>
        <w:trPr>
          <w:trHeight w:val="11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37 928</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453 797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7 324</w:t>
            </w:r>
          </w:p>
        </w:tc>
      </w:tr>
      <w:tr>
        <w:trPr>
          <w:trHeight w:val="5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3 797 890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3 520 154</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3 181 818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35 492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277 736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277 736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15 221 645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6 992 011</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726 735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57 679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116 507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406 099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121 809</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94 912</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1 150 503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 ұйымдарында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1 098 276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308 316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148 781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107 745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258 530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оқытуды ұйымдастыру үшін техникалық және кәсіптік білім беретін ұйымдардың өндірістік оқыту шеберлеріне қосымша ақыны белгілеуге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1 531 321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1 262 402</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1 040 482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221 920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365 563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313 862</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57 481</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6 544 188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381 314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6 162 874</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19 428 508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15 760 218</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86 356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182 430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87 660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12 716</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4 173 637</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6 625 889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1 169 467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22 002</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795 058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21 973</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93 143</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41 752</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108 528</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223 980</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647 237</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21 846</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1 318 798</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3 668 290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3 668 290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2 140 031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1 821 482</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89 630</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194 196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124 945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398 232</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119 555</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296 318</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арнаулы әлеуметтік қызметтер стандарттарын енгізуге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87 200</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31 015</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210 892</w:t>
            </w:r>
          </w:p>
        </w:tc>
      </w:tr>
      <w:tr>
        <w:trPr>
          <w:trHeight w:val="51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262 762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294 704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256 288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бағдарламасына қатысушыларды кәсіпкерлікке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10 789 219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3 228 708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11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422 708</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7 560 511</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55 413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5 124 041</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297 201</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488 143</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нысалы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1 594 524</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3 146 349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1 294 089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222 944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171 778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363 769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350 856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765 080</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p>
        </w:tc>
      </w:tr>
      <w:tr>
        <w:trPr>
          <w:trHeight w:val="8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597 854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136 846</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115 919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25 681</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382 085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94 393</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209 069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526 709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513 016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13 693</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1 931 534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1 931 534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1 925 550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5 046 776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3 684 637</w:t>
            </w:r>
          </w:p>
        </w:tc>
      </w:tr>
      <w:tr>
        <w:trPr>
          <w:trHeight w:val="6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3 508</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380 386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252 660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513 499</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81 667</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337 500</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132 540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1 237 794</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296 816</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47 775</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1 320 092</w:t>
            </w:r>
          </w:p>
        </w:tc>
      </w:tr>
      <w:tr>
        <w:trPr>
          <w:trHeight w:val="6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56 236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688 609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544 672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42 047</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30 169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1 765</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204 604</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55 793</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62 578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3 487 576</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3 487 576</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48 708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179 029</w:t>
            </w:r>
          </w:p>
        </w:tc>
      </w:tr>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367 898</w:t>
            </w:r>
          </w:p>
        </w:tc>
      </w:tr>
      <w:tr>
        <w:trPr>
          <w:trHeight w:val="6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2 796 717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3 971 177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2 874 332</w:t>
            </w:r>
          </w:p>
        </w:tc>
      </w:tr>
      <w:tr>
        <w:trPr>
          <w:trHeight w:val="8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380 058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150 228</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241 257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37 393</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342 455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342 455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637 390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637 390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2 255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28 151 646</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28 151 646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27 941 121</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769 013</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1 501 952</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1 107 000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1 107 000</w:t>
            </w:r>
          </w:p>
        </w:tc>
      </w:tr>
      <w:tr>
        <w:trPr>
          <w:trHeight w:val="8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394 952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394 952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732 939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732 939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732 939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732 939</w:t>
            </w:r>
          </w:p>
        </w:tc>
      </w:tr>
      <w:tr>
        <w:trPr>
          <w:trHeight w:val="55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Бюджет тапшылығы (профициті)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-1 359 957</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(профицитті пайдалану)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1 359 957</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1 501 952</w:t>
            </w:r>
          </w:p>
        </w:tc>
      </w:tr>
      <w:tr>
        <w:trPr>
          <w:trHeight w:val="3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1 501 952</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611 394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611 394</w:t>
            </w:r>
          </w:p>
        </w:tc>
      </w:tr>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611 394</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469 399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469 399</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1 856 897</w:t>
            </w:r>
          </w:p>
        </w:tc>
      </w:tr>
      <w:tr>
        <w:trPr>
          <w:trHeight w:val="2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1 387 498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