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5556" w14:textId="ee35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2011 жылғы 14 қаңтардағы N 270 шешімі. Қызылорда облысының Әділет департаментінде 2011 жылы 21 қаңтарда N 4264 тіркелді. Күші жойылды - Қызылорда облыстық мәслихатының 2011 жылғы 06 желтоқсандағы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2011.12.06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"2011-2013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Қызылорда облыстық мәслихатының 2010 жылғы 13 желтоқсандағы кезекті XXXV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4262 нөмірімен тіркелген, облыстық "Сыр бойы" газетінің 2011 жылғы 13 қаңтардағы 67 санында 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"73 176 429" деген сандар "95 030 516"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"64 395 637" деген сандар "86 249 724"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"73 297 974" деген сандар "95 152 061"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"-732 939" деген сандар "302 013"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"1 034 952"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"611 394" деген сандар "-423 558"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"-611 394" деген сандар "423 558"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2011 жылға арналған облыстық бюджетте аудандар және Қызылорда қаласы бюджеттеріне республикалық бюджет қаржысы есебінен төмендегі көлемде ағымдағы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308 316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122 910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мультимедиялық кабинеттер құруға – 149 607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қамтыммен қамтамасыз етуге – 107 745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 - 148 781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қызметтер стандарттарын енгізуге – 87 200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күндіз емделу бөлімшелері желісін дамытуға – 1 881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 – 47 775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- 263 334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күрделі және орташа жөндеуге - 450 240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 аудандар және Қызылорда қаласы бюджеттеріне бөлу Қызылорда облысы әкімдігінің қаулысы негізінде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2011 жылға арналған облыстық бюджетте республикалық қаржысы есебінен "Бизнестің жол картасы – 2020" бағдарламасы шеңберінде өңірлерде жеке кәсіпкерлікті қолдауға мынадай іс шараларды қаржыландыру үшін 2 327 354 мың теңге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кәсіпкерлікті қолдауға – 843 786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кадрлар даярлауға – 1 366 568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практикасын ұйымдастыруға – 117 000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2011 жылға арналған облыстық бюджетте аудандар және Қызылорда қаласы бюджеттеріне республикалық бюджет қаржысы есебінен төмендегі көлемде нысаналы даму трансферттері және кредиттері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– 625 000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және (немесе) сатып алуға – 586 000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4 635 070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367 458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салуға және (немесе) сатып алуға кредит беруге - 840 000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 кредит беруге - 194 952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трансферттерін және кредиттерді аудандар және Қызылорда қаласы бюджеттеріне бөлу Қызылорда облысы әкімдігінің қаулысы негізінде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2011 жылға арналған облыстық бюджетте көлік құралдарын мемлекеттік техникалық қарауды жүргізу жөніндегі функцияларды беруге байланысты республикалық бюджетке 1 085 мың теңге қайтару көзделсін.".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XXXVІ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 Б. Момынбаев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"14"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ХХХVІ сессиясының N 270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"13"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ХХХV сессиясының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513"/>
        <w:gridCol w:w="249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95 030 516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6 572 058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2 205 034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шоттарында орналастырғаны үшін сыйақылар (мүдделер)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155 768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86 249 724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86 249 724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86 249 724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95 152 061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2 020 687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217 981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752 240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"Байқоңыр" кешеніндегі арнаулы өкілінің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233 250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233 250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3 520 885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3 295 149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3 076 757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13 194 209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5 077 168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650 182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1 098 276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308 316</w:t>
            </w:r>
          </w:p>
        </w:tc>
      </w:tr>
      <w:tr>
        <w:trPr>
          <w:trHeight w:val="17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1 030 067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6 442 010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6 442 010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19 253 014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15 600 079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4 165 912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6 640 417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789 025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1 266 460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3 652 935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3 652 935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1 638 619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1 347 789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397 574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8 425 671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2 276 000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6 149 671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4 894 680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2 560 083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201 736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205 769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764 979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129 816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363 787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184 069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483 016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1 887 352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1 887 352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1 887 352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4 655 603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3 310 203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324 634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513 499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1 237 794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263 334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1 313 466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188 082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73 410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3 433 138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3 433 138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2 512 930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6 197 007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3 903 533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27 942 206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27 942 206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302 013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-423 558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423 558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