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d097a" w14:textId="76d09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Приозерск қалалық мәслихатының 2010 жылғы 23 желтоқсандағы N 219/34 "2011-2013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Приозерск қалалық мәслихатының 2011 жылғы 14 қазандағы N 301/44 шешімі. Қарағанды облысы Балқаш қаласының Әділет басқармасында 2011 жылғы 3 қарашада N 8-4-250 тіркелді. Қабылданған мерзімінің өтуіне байланысты өзінің қолданылуын тоқтатады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Приозерск қалалық мәслихатының 2010 жылғы 23 желтоқсандағы  N 219/34 "2011-2013 жылдарға арналған қалалық бюджет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8-4-220 болып тіркелген, 2011 жылғы 04 ақпандағы N 014 (766) "Взгляд на события" газетінде жарияланған), оған Приозерск қалалық мәслихатының 2011 жылғы 30 наурыздағы N 236/38 "Приозерск қалалық мәслихатының 2010 жылғы 23 желтоқсандағы N 219/34 "2011-2013 жылдарға арналған қалалық бюджет туралы" шешіміне өзгерістер енгізу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8-4-231 болып тіркелген, 2011 жылғы 06 мамырдағы N 09 (218) "Приозерский вестник" газетінде жарияланған), Приозерск қалалық мәслихатының 2011 жылғы 01 маусымдағы N 257/40 "Приозерск қалалық мәслихатының 2010 жылғы 23 желтоқсандағы N 219/34 "2011-2013 жылдарға арналған қалалық бюджет туралы" шешіміне өзгерістер мен толықтыру енгізу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8-4-237 болып тіркелген, 2011 жылғы 12 шілдедегі  N 14 (223) "Приозерский вестник" газетінде жарияланған), Приозерск қалалық мәслихатының 2011 жылғы 19 қыркүйектегі N 296/43 "Приозерск қалалық мәслихатының 2010 жылғы 23 желтоқсандағы N 219/34 "2011-2013 жылдарға арналған қалалық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8-4-245 болып тіркелген, 2011 жылғы 14 қазандағы N 120 (872) "Взгляд на события" газетінде жарияланған) өзгерістер енгізілген,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"2106665" сандары "2106097"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"1931935" сандары "1931367"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"2122687" сандары "2122119" сандарына ауыстырылсын;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жылдың 1 қаңтарынан бастап қолданысқа енеді.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Мешітбаева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мәслихат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Омаров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14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XXXXIV сессиясының N 301/44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XXXIV сессиясының N 219/34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қалалық бюджет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1297"/>
        <w:gridCol w:w="836"/>
        <w:gridCol w:w="5715"/>
        <w:gridCol w:w="36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2106097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109268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1931367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1931367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1371876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6"/>
        <w:gridCol w:w="564"/>
        <w:gridCol w:w="1190"/>
        <w:gridCol w:w="1190"/>
        <w:gridCol w:w="6037"/>
        <w:gridCol w:w="24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2122119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91778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70072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47327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47327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жүрісі қауiпсiздiгін қамтамасыз ету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356835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ұйымдарының қызметін қамтамасыз ету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294496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294496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222229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жеткіншектерге қосымша білім беру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72267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Денсаулық сақтау саласын дамытудың 2011-2015 жылдарға арналған "Саламатты Қазақстан" мемлекеттік бағдарламасы шеңберінде іс-шаралар өткізу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57632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құралдарымен қамтамасыз етуге және ымдау тілі мамандарының, жеке көмекшілердің қызмет көрсету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18663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18663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1447757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1256310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1115101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ұйымдастыру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7706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Приозерск қаласының инфрақұрылымын қолдау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1107395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 құрылысы және (немесе) сатып алу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168031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121244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бөлу жүйесінің қызмет етуі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121244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46787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13787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23416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23416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күтiп-ұстау және туысы жоқтарды жерлеу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40812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кеңістiкті ұйымдастыру жөніндегі өзге де қызметтер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өңірлік бағдарламаларды iске асыру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 саласындағы өзге де қызметтер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9087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бірдейлендіру жөніндегі іс-шараларды жүргізу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8437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8437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21267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21267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21267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21267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8762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8762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8647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30433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- 2020" бағдарламасы шеңберінде жеке кәсіпкерлікті қолдау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13652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13652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 қызметін қамтамасыз ету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несиелеу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дефициті (профициті)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-16022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дефицитін (профицитін пайдалану)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16022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жылының басындағы бюджет қаражаттарының бос қалдықтарын пайдалану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