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3e34" w14:textId="239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19 қыркүйектегі N 296/43 шешімі. Қарағанды облысы Балқаш қаласының Әділет басқармасында 2011 жылғы 10 қазанда N 8-4-245 тіркелді. Қабылданған мерзімінің өтуіне байланысты өзінің қолданылуын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2010 жылғы 23 желтоқсандағы N 219/34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жарияланған), оған Приозерск қалалық мәслихатының 2011 жылғы 30 наурыздағы N 236/38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8-4-231 болып тіркелген, 2011 жылғы 06 мамырдағы N 09 (218) "Приозерский вестник" газетінде жарияланған), Приозерск қалалық мәслихатының 2011 жылғы 01 маусымдағы N 257/40 "Приозерск қалалық мәслихатының 2010 жылғы 23 желтоқсандағы N 219/34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8-4-237 болып тіркелген, 2011 жылғы 12 шілдедегі N 14 (223) "Приозерский вестник" газетінде жарияланған) өзгерістер мен толықтыру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"2110053" сандары "2106665"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"105653" сандары "109268"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"442" сандары "742"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"1123" сандары "2482"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"1940597" сандары "1931935"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"2126075" сандары "2122687"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Көбенов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XXXXIII сессиясының N 296/43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XXXXIII сессиясының N 296/43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инвестициялық жобаларды іске асыруға бағытталған, жергілікті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709"/>
        <w:gridCol w:w="1709"/>
        <w:gridCol w:w="5913"/>
        <w:gridCol w:w="2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7 көшесі тұрғын үй құрылысы бойынша ЖСҚ (жұмыспен қамту 2020 Бағдарламасы шеңберінде)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БСА 38а мекен-жайы бойынша техникалық сүйемелдеу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