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700b5" w14:textId="e1700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Интернат ұйымдарының жасы кәмелетке толмаған түлектерін және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Приозерск қаласы әкімдігінің 2011 жылғы 15 қыркүйектегі N 33/1 қаулысы. Қарағанды облысы Балқаш қаласының Әділет басқармасында 2011 жылғы 5 қазанда N 8-4-244 тіркелді. Күші жойылды - Қарағанды облысы Приозерск қаласы әкімдігінің 2013 жылғы 3 қазандағы № 27/04 қаулысымен</w:t>
      </w:r>
    </w:p>
    <w:p>
      <w:pPr>
        <w:spacing w:after="0"/>
        <w:ind w:left="0"/>
        <w:jc w:val="both"/>
      </w:pPr>
      <w:r>
        <w:rPr>
          <w:rFonts w:ascii="Times New Roman"/>
          <w:b w:val="false"/>
          <w:i w:val="false"/>
          <w:color w:val="ff0000"/>
          <w:sz w:val="28"/>
        </w:rPr>
        <w:t xml:space="preserve">      Ескерту. Күші жойылды - Қарағанды облысы Приозерск қаласы әкімдігінің 03.10.2013 № 27/04 (алғашқы ресми жарияланған күнiнен кейiн он күнтiзбелiк күн өткен соң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"Халықты жұмыспен қамту туралы" Заңының 4 бабының 2 тармағының </w:t>
      </w:r>
      <w:r>
        <w:rPr>
          <w:rFonts w:ascii="Times New Roman"/>
          <w:b w:val="false"/>
          <w:i w:val="false"/>
          <w:color w:val="000000"/>
          <w:sz w:val="28"/>
        </w:rPr>
        <w:t>5) тармақшасына</w:t>
      </w:r>
      <w:r>
        <w:rPr>
          <w:rFonts w:ascii="Times New Roman"/>
          <w:b w:val="false"/>
          <w:i w:val="false"/>
          <w:color w:val="000000"/>
          <w:sz w:val="28"/>
        </w:rPr>
        <w:t>, 5 бабының </w:t>
      </w:r>
      <w:r>
        <w:rPr>
          <w:rFonts w:ascii="Times New Roman"/>
          <w:b w:val="false"/>
          <w:i w:val="false"/>
          <w:color w:val="000000"/>
          <w:sz w:val="28"/>
        </w:rPr>
        <w:t>2 тармағына</w:t>
      </w:r>
      <w:r>
        <w:rPr>
          <w:rFonts w:ascii="Times New Roman"/>
          <w:b w:val="false"/>
          <w:i w:val="false"/>
          <w:color w:val="000000"/>
          <w:sz w:val="28"/>
        </w:rPr>
        <w:t>, 7 бабының </w:t>
      </w:r>
      <w:r>
        <w:rPr>
          <w:rFonts w:ascii="Times New Roman"/>
          <w:b w:val="false"/>
          <w:i w:val="false"/>
          <w:color w:val="000000"/>
          <w:sz w:val="28"/>
        </w:rPr>
        <w:t>5–5) тармақшасы</w:t>
      </w:r>
      <w:r>
        <w:rPr>
          <w:rFonts w:ascii="Times New Roman"/>
          <w:b w:val="false"/>
          <w:i w:val="false"/>
          <w:color w:val="000000"/>
          <w:sz w:val="28"/>
        </w:rPr>
        <w:t xml:space="preserve"> мен </w:t>
      </w:r>
      <w:r>
        <w:rPr>
          <w:rFonts w:ascii="Times New Roman"/>
          <w:b w:val="false"/>
          <w:i w:val="false"/>
          <w:color w:val="000000"/>
          <w:sz w:val="28"/>
        </w:rPr>
        <w:t>5–6) тармақшасына</w:t>
      </w: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Приозерск қаласының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Барлық меншік түріндегі ұйымдар, мекемелер мен кәсіпорындар интернат ұйымдарының жасы кәмелетке толмаған түлектерін және бас бостандығынан айыру орындарынан босатылған адамдарды жұмысқа орналастыру үшін, жұмыс орындарының жалпы санының бір пайызы мөлшерінде жұмыс орындарына жыл сайынғы квота белгілесін.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әкімінің орынбасары Б.Ә. Қазиеваға жүктелсін.</w:t>
      </w:r>
      <w:r>
        <w:br/>
      </w:r>
      <w:r>
        <w:rPr>
          <w:rFonts w:ascii="Times New Roman"/>
          <w:b w:val="false"/>
          <w:i w:val="false"/>
          <w:color w:val="000000"/>
          <w:sz w:val="28"/>
        </w:rPr>
        <w:t>
</w:t>
      </w:r>
      <w:r>
        <w:rPr>
          <w:rFonts w:ascii="Times New Roman"/>
          <w:b w:val="false"/>
          <w:i w:val="false"/>
          <w:color w:val="000000"/>
          <w:sz w:val="28"/>
        </w:rPr>
        <w:t>
      3. Осы қаулы бірінші ресми жарияланғаннан кейін он күнтізбелік күн өткен соң қолданысқа енеді.</w:t>
      </w:r>
    </w:p>
    <w:bookmarkEnd w:id="0"/>
    <w:p>
      <w:pPr>
        <w:spacing w:after="0"/>
        <w:ind w:left="0"/>
        <w:jc w:val="both"/>
      </w:pPr>
      <w:r>
        <w:rPr>
          <w:rFonts w:ascii="Times New Roman"/>
          <w:b w:val="false"/>
          <w:i/>
          <w:color w:val="000000"/>
          <w:sz w:val="28"/>
        </w:rPr>
        <w:t>      Приозерск қаласы әкімінің</w:t>
      </w:r>
      <w:r>
        <w:br/>
      </w:r>
      <w:r>
        <w:rPr>
          <w:rFonts w:ascii="Times New Roman"/>
          <w:b w:val="false"/>
          <w:i w:val="false"/>
          <w:color w:val="000000"/>
          <w:sz w:val="28"/>
        </w:rPr>
        <w:t>
</w:t>
      </w:r>
      <w:r>
        <w:rPr>
          <w:rFonts w:ascii="Times New Roman"/>
          <w:b w:val="false"/>
          <w:i/>
          <w:color w:val="000000"/>
          <w:sz w:val="28"/>
        </w:rPr>
        <w:t>      міндетін атқарушы                          Т. Досаев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