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a3c8" w14:textId="ce3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ХХVIII сессиясының "2011–2013 жылдарға арналған аудандық бюджет туралы" N 28/290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2011 жылғы 10 қарашадағы N 39/369 шешімі. Қарағанды облысы Шет ауданының Әділет басқармасында 2011 жылғы 2 желтоқсанда N 8-17-125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23 желтоқсандағы ХХVIII сессиясының "2011-2013 жылдарға арналған аудандық бюджет туралы" N 28/290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8-17-110 болып тіркелген, "Шет Шұғыласы" газетінің 2011 жылғы 27 қаңтардағы N 04 (10.312) санында жарияланған), аудандық мәслихаттың 2011 жылғы 18 наурыздағы XXX сессиясының "Аудандық мәслихаттың 2010 жылғы 23 желтоқсандағы XXVIII cессиясының "2011-2013 жылдарға арналған аудандық бюджет туралы " N 28/290 шешіміне өзгерістер енгізу туралы" N 30/315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  8-17-118 болып тіркелген, "Шет Шұғыласы" газетінің 2011 жылғы 12 мамырдағы N 19 (10.328) санында жарияланған), аудандық мәслихаттың 2011 жылғы 3 маусымдағы ХХХІІ сессиясының "Аудандық мәслихаттың 2010 жылғы 23 желтоқсандағы ХХVІІІ сессиясының "2011-2013 жылдарға арналған аудандық бюджет туралы" N 28/290 шешіміне өзгеріс енгізу туралы" N 32/330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актілердің мемлекеттік тіркеу Тізіліміне N 8-17-122 болып тіркелген, "Шет Шұғыласы" газетінің 2011 жылғы 14 шілдедегі N 28 (10.237) санында жарияланған), аудандық мәслихаттың 2011 жылғы 12 тамыздағы ХХХIV сессиясының "Аудандық мәслихаттың 2010 жылғы 23 желтоқсандағы ХХVІІІ сессиясының "2011-2013 жылдарға арналған аудандық бюджет туралы" N 28/290 шешіміне өзгерістер енгізу туралы" N 34/346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8-17-123 болып тіркелген, "Шет Шұғыласы" газетінің 2011 жылғы 15 қыркүйектегі N 37 (10.346)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"3525443" сандары "3588056"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"2286541" сандары "2349154"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"3570330" сандары "3520856"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Қошқарбаева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 Мақсұтов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ХХХIX cессиясының N 39/369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 cессиясының N 28/290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66"/>
        <w:gridCol w:w="729"/>
        <w:gridCol w:w="9989"/>
        <w:gridCol w:w="195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3588056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1229968</w:t>
            </w:r>
          </w:p>
        </w:tc>
      </w:tr>
      <w:tr>
        <w:trPr>
          <w:trHeight w:val="3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176751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176751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796712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756802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9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2349154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2349154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2349154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458"/>
        <w:gridCol w:w="797"/>
        <w:gridCol w:w="882"/>
        <w:gridCol w:w="9252"/>
        <w:gridCol w:w="19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3520858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3520858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308337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3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2237246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114414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1964784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1943760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1918374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158048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20383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127601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108826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29118</w:t>
            </w:r>
          </w:p>
        </w:tc>
      </w:tr>
      <w:tr>
        <w:trPr>
          <w:trHeight w:val="13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</w:t>
            </w:r>
          </w:p>
        </w:tc>
      </w:tr>
      <w:tr>
        <w:trPr>
          <w:trHeight w:val="13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18775</w:t>
            </w:r>
          </w:p>
        </w:tc>
      </w:tr>
      <w:tr>
        <w:trPr>
          <w:trHeight w:val="12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111069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231468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119167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9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саласындағы өзге де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112613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112485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10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 әлеуметтік қолдау шараларын іске асыру үшін бюджеттік кредиттер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6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