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e5a7" w14:textId="113e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әкімдігінің 2010 жылғы 28 мамырдағы "Шет ауданының жұмыссыз жастары үшiн дипломнан кейiнгi кәсiби тәжірибені ұйымдастыру туралы" N 10/03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2011 жылғы 10 мамырдағы N 08/02 қаулысы. Қарағанды облысы Шет ауданының Әділет басқармасында 2011 жылғы 7 маусымда N 8-17-120 тіркелді. Қолданылу мерзімінің аяқталуына байланысты күші жойылды - (Қарағанды облысы Шет ауданы әкімі аппараты жетекшісінің 2013 жылғы 31 шілдедегі N 8-2/820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Шет ауданы әкімі аппараты жетекшісінің 31.07.2013 N 8-2/820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Шет ауданы әкімдігінің 2010 жылғы 28 мамырдағы "Шет ауданының жұмыссыз жастары үшiн дипломнан кейiнгi кәсiби тәжірибені ұйымдастыру туралы" (Нормативтік құқықтық актілерді мемлекеттік тіркеу тізілімінде N 8-17-100 болып тіркелген, 2010 жылғы 1 шілдедегі  N 27 (10.282) "Шет Шұғыласы" газетінде жарияланған) N 10/03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"20 000 (жиырма мың)" деген сандар "26 000 (жиырма алты мың)"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Юржан Асанұлы Бекқожинге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ауданының әкімі                        Қ. Тілеубергенов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